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a99" w14:textId="da2f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191.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торговле, утвержденный Решением Коллегии Евразийской экономической комиссии от 7 марта 2012 г. № 6,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191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Консультативного комитета по торговле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составе подкомитета по таможенно-тарифному, нетарифному регулированию и защитным мерам: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следующих лиц: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56"/>
        <w:gridCol w:w="894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3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8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управления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8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интеграционных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3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8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развития 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"от Республики Казахстан"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6"/>
        <w:gridCol w:w="9384"/>
      </w:tblGrid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Ибраимович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перерабатывающей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агропродовольственных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Баязитович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военно-технической политики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военно-технического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Коптлеуович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обороны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Жарылгасынкызы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Тулепбековна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аналитической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гражданской авиации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агропродовольственном 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Женсикбаевич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"Центр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Кусаинович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Абаевна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менеджер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мер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Казахстан";</w:t>
            </w:r>
          </w:p>
        </w:tc>
      </w:tr>
    </w:tbl>
    <w:p>
      <w:pPr>
        <w:spacing w:after="0"/>
        <w:ind w:left="0"/>
        <w:jc w:val="left"/>
      </w:pP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Волосатова В.В. и Станкевича Ю.М.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подкомитета по торговой политике от Республики Казахстан следующих лиц: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38"/>
        <w:gridCol w:w="9362"/>
      </w:tblGrid>
      <w:tr>
        <w:trPr>
          <w:trHeight w:val="30" w:hRule="atLeast"/>
        </w:trPr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Абаевна</w:t>
            </w:r>
          </w:p>
        </w:tc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менеджер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Батырович</w:t>
            </w:r>
          </w:p>
        </w:tc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менеджер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"Центр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