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831b" w14:textId="75e8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продлении срока действия ставки ввозной таможенной пошлины Единого таможенного тарифа Таможенного союза в отношении отдельных видов волокон искусственных вискозных"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сентября 2013 года № 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продлении срока действия ставки ввозной таможенной пошлины Единого таможенного тарифа Таможенного союза в отношении отдельных видов волокон искусственных вискозных»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 СОВЕТ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2733"/>
        <w:gridCol w:w="495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 20__ г.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продлении срока действия ставки ввозной таможенной пошлины</w:t>
      </w:r>
      <w:r>
        <w:br/>
      </w:r>
      <w:r>
        <w:rPr>
          <w:rFonts w:ascii="Times New Roman"/>
          <w:b/>
          <w:i w:val="false"/>
          <w:color w:val="000000"/>
        </w:rPr>
        <w:t>
Единого таможенного тарифа Таможенного союза в отношении</w:t>
      </w:r>
      <w:r>
        <w:br/>
      </w:r>
      <w:r>
        <w:rPr>
          <w:rFonts w:ascii="Times New Roman"/>
          <w:b/>
          <w:i w:val="false"/>
          <w:color w:val="000000"/>
        </w:rPr>
        <w:t>
отдельных видов волокон искусственных вискозных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Продлить срок действия ставки ввозной таможенной пошлины Единого таможенного тарифа Таможенного союза, установленной Решением Совета Евразийской экономической комиссии от 16 мая 2013 г. № 34 в отношении отдельных видов волокон искусственных вискозных, по 30 июня 2016 г.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примечании 7С к Единому таможенному тарифу Таможенного союза (приложение к Решению Совета Евразийской экономической комиссии от 16 июля 2012 г. № 54) слова «по 30.06.2014 включительно» заменить словами «по 30.06.2016 включительно».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Члены Совета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От Республики      От Республики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  Казахстан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С. Румас          К. Келимбетов       И. 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