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2112" w14:textId="8cd2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сентября 2013 года № 183.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2013 г.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единую Товарную 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группе 02</w:t>
      </w:r>
      <w:r>
        <w:rPr>
          <w:rFonts w:ascii="Times New Roman"/>
          <w:b w:val="false"/>
          <w:i w:val="false"/>
          <w:color w:val="000000"/>
          <w:sz w:val="28"/>
        </w:rPr>
        <w:t xml:space="preserve"> ТН ВЭД ТС: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дополнительных примечаниях 4г, 4ж, 4з слова "Данный отруб должен быть отделен от тушки по суставам" заменить словами "Отруба должны быть отделены по суставам";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дополнительном примечании 4е слова "куски кур домашних" заменить словами "части тушек", слова "Данный отруб должен быть отделен от тушки по суставам" заменить словами "Отруба должны быть отделены по суставам";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дополнительном примечании 4и слова "бедренной кости" заменить словами "бедренных костей", слова "плечевой кости" заменить словами "плечевых костей";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дополнительном примечании 6а слова "не должно подвергаться тепловой кулинарной обработке, причем приправа должна быть или внутри или на всей поверхности продукта, и она должна быть или видна невооруженным глазом или явно определяться на вкус" заменить словами "– мясо без тепловой кулинарной обработки с приправами внутри или на всей поверхности продукта, которые должны быть или видны невооруженным глазом или явно определяться на вкус";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наименование подсубпозиции 0207 11 100 ТН ВЭД ТС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ощипанные и без кишок, с головой и плюснами ног, представленные как "83%-ные цыплята":";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наименование подсубпозиции 0207 60 910 ТН ВЭД ТС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– печень:".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группе 07</w:t>
      </w:r>
      <w:r>
        <w:rPr>
          <w:rFonts w:ascii="Times New Roman"/>
          <w:b w:val="false"/>
          <w:i w:val="false"/>
          <w:color w:val="000000"/>
          <w:sz w:val="28"/>
        </w:rPr>
        <w:t xml:space="preserve"> ТН ВЭД ТС: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бескодовой позиции после подсубпозиции 0709 60 100 2 ТН ВЭД ТС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прочие:";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подсубпозиции 0709 60 990 0 ТН ВЭД ТС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прочие".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наименовании товарной позиции 0904 ТН ВЭД ТС слова "сушеные, дробленые" заменить словами "сушеные или дробленые,".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субпозиции 1212 92 000 0 ТН ВЭД ТС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плоды рожкового дерева (цератония)".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подсубпозиции 1511 90 910 0 ТН ВЭД ТС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для технического или промышленного применения, кроме производства продуктов, используемых для употребления в пищу".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наименованиях подсубпозиций 1806 10 150 0, 1806 10 200 0, 1806 10 300 0, 1806 10 900 0 ТН ВЭД ТС слово "содержащие" заменить словом "содержащий".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абзаце втором дополнительного примечания 5б к </w:t>
      </w:r>
      <w:r>
        <w:rPr>
          <w:rFonts w:ascii="Times New Roman"/>
          <w:b w:val="false"/>
          <w:i w:val="false"/>
          <w:color w:val="000000"/>
          <w:sz w:val="28"/>
        </w:rPr>
        <w:t>группе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ТН ВЭД ТС слова "Дополнительное примечание 5б должно применяться" заменить словами "Дополнительное примечание 5б не применяется".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подсубпозиции 7311 00 130 0 ТН ВЭД ТС: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графой "Код ТН ВЭД" включить символ "+";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слова "но менее 50 л" заменить словами "но не более 50 л".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