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3fd8c" w14:textId="b33fd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применении специальной защитной меры посредством введения специальной пошлины в отношении посуды столовой и кухонной из фарфора, ввозимой на единую таможенную территорию Таможенного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27 августа 2013 года № 181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применении специальных защитных, антидемпинговых и компенсационных мер по отношению к третьим странам от 25 января 2008 года, на основании доклада Департамента защиты внутреннего рынка и после консультаций с Консультативным комитетом по торговле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Применить специальную защитную меру посредством введения сроком по 28 сентября 2016 г. включительно специальной пошлины в размерах согласно приложению в отношении ввозимой на единую таможенную территорию Таможенного союза посуды столовой и кухонной из фарфора, классифицируемой кодом 6911 10 000 0 ТН ВЭД ТС.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целей применения указанной специальной защитной меры товар определяется кодом ТН ВЭД ТС.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Установить, что специальная защитная мера, предусмотренная настоящим Решением, не распространяется на указанный в пункте 1 настоящего Решения товар, происходящий из развивающихся стран – пользователей системы тарифных преференций Таможенного союза, за исключением Китайской Народной Республики.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Государственному таможенному комитету Республики Беларусь, Комитету таможенного контроля Министерства финансов Республики Казахстан и Федеральной таможенной службе обеспечить взимание специальной пошлины, предусмотренной настоящим Решением.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Настоящее Решение вступает в силу 29 сентября 2013 г.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Евразийской экономической комиссии                     В. Христенко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Коллегии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августа 2013 г. № 181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 РАЗМЕРЫ СТАВОК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 специальной пошлины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09"/>
        <w:gridCol w:w="4731"/>
      </w:tblGrid>
      <w:tr>
        <w:trPr>
          <w:trHeight w:val="30" w:hRule="atLeast"/>
        </w:trPr>
        <w:tc>
          <w:tcPr>
            <w:tcW w:w="4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 действия специальной пошлины</w:t>
            </w:r>
          </w:p>
        </w:tc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Размер ставки специальной пошлины </w:t>
            </w:r>
          </w:p>
        </w:tc>
      </w:tr>
      <w:tr>
        <w:trPr>
          <w:trHeight w:val="660" w:hRule="atLeast"/>
        </w:trPr>
        <w:tc>
          <w:tcPr>
            <w:tcW w:w="4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29 сентября 2013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28 сентября 2014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включительно</w:t>
            </w:r>
          </w:p>
        </w:tc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1479 долларов США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тонну</w:t>
            </w:r>
          </w:p>
        </w:tc>
      </w:tr>
      <w:tr>
        <w:trPr>
          <w:trHeight w:val="30" w:hRule="atLeast"/>
        </w:trPr>
        <w:tc>
          <w:tcPr>
            <w:tcW w:w="4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29 сентября 2014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28 сентября 2015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включительно</w:t>
            </w:r>
          </w:p>
        </w:tc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1035,3 доллара 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тонну</w:t>
            </w:r>
          </w:p>
        </w:tc>
      </w:tr>
      <w:tr>
        <w:trPr>
          <w:trHeight w:val="30" w:hRule="atLeast"/>
        </w:trPr>
        <w:tc>
          <w:tcPr>
            <w:tcW w:w="4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29 сентября 2015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28 сентября 2016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включительно</w:t>
            </w:r>
          </w:p>
        </w:tc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591,6 доллара 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тонну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