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03e" w14:textId="1fc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2013 года № 178. Утратило силу решением Коллегии Евразийской экономической комиссии от 1 сетября 2014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01.09.2014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На основании предложений Республики Казахстан и Российской Федерации внести в состав Консультативного комитета по естественным монополиям,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 97,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80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вице-министр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Шарапович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 политики по регулированию естественных монополий Департамента политики по регулированию естественных монополий и защите конкуренции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интеграционной политики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 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жолы»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Куангалиевна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Бакдаулетович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Сериковна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Асхатович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АО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«Казахстан темир жолы»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Амангельдиевна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анализа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анализа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генеральный директор 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торговой политики»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Батырович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проектный менеджер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АО «Центр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 от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6950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Афоняшин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Анатольевич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реформ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Мулюкин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по тарифам;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Искандирова 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 даты его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