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c53e" w14:textId="a49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2013 года № 177. Утратило силу решением Коллегии Евразийской экономической комиссии от 17 мая 2016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17.05.2016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129 «О Консультативном комитете по статистике»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Положении о Консультативном комитете по статистике,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состав Комитета входят» заменить словами «При Комитете формируются»;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«и подкомитетов» исключить, в 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13 - 19 слово «(подкомитет)» в соответствующем числе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г. № 177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