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3cec" w14:textId="e043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обеспечение осуществления Евразийской экономической комиссией контрольных функций в сфере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августа 2013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Евразийской экономической комиссией контрольных функций в сфере зачисления и распределения ввозных таможенных пошлин (иных пошлин, налогов и сборов, имеющих эквивалентное действие)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Уполномоченным органам Республики Беларусь и Российской Федерации, Национальному банку Республики Казахстан обеспечить представление в Евразийскую экономическую комиссию ежемесячно, не позднее последнего рабочего дня месяца, следующего за отчетным, отчетов об объемах продажи (покупки) денежных средств в долларах США за суммы в национальной валюте государств – членов Таможенного союза и Единого экономического пространства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Центральным таможенным органам государств – членов Таможенного союза и Единого экономического пространства обеспечить в соответствии с Протоколом о порядке обмена информацией, связанной с уплатой ввозных таможенных пошлин, от 19 октября 2011 г. представление в Евразийскую экономическую комиссию информации, связанной с уплатой ввозных таможенных пошлин, в порядке и сроки, определенные указанным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 439 «Об обеспечении контрольных функций Комиссии Таможенного союза по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 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 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Решению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20 августа  2013 г. № 176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об объемах продажи (покупки) денежных средств в долларах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суммы в национальной валюте государств – членов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союза и Единого экономического пространства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пунктом 1 приложения 1 к Соглашению об установлении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применении в таможенном союзе порядка зачисления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распределения ввозных таможенных пошлин (иных пошлин,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сборов, имеющих эквивалентное действие) от 20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за 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504"/>
        <w:gridCol w:w="1908"/>
        <w:gridCol w:w="1887"/>
        <w:gridCol w:w="1589"/>
        <w:gridCol w:w="1589"/>
        <w:gridCol w:w="1589"/>
        <w:gridCol w:w="1590"/>
        <w:gridCol w:w="1589"/>
        <w:gridCol w:w="1590"/>
        <w:gridCol w:w="1590"/>
        <w:gridCol w:w="15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национальной валюты, перечисленная на счета в иностранной валюте государств-членов*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национальной валюты государств-членов*, поступившей на счета в иностранной валюте государств-членов*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долларов США, проданная за сумму национальной валюты государств-членов*, поступившей на счета в иностранной валюте государств-членов*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долларов США, купленная за сумму национальной валюты государств-членов*, поступившей на счета в иностранной валюте государств-членов*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сумм встречных обязательств по продаже валюты в долларах 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штрафной санкции за неисполнение обязательства по продаже валюты в долларах США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Стороны 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Стороны 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 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 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 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*Государства – члены Таможенного союза и Единого экономического пространства.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 1. Под Стороной 1 понимается Сторона, уполномоченный орган (для Республики Казахстан – Национальный банк Республики Казахстан) которой представляет отчет в Евразийскую экономическую комиссию о продаже (покупке) национальных валют за доллары США национальным (центральным) банком этой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Под Стороной 2 и Стороной 3 понимаются национальные (центральные) банки государств-членов, осуществляющие продажу (покупку) национальных валют в соответствии с пунктом 1 приложения 1 к Соглашению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