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1381" w14:textId="6f81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миграционной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2013 года № 172. Утратило силу распоряжением Коллегии Евразийской экономической комиссии от 22 мая 2018 года №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22.05.2018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состав Консультативного комитета по миграционной политике,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августа 2012 г. № 154,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от Республики Беларусь Буткевича Игоря Евгеньевича – первого заместителя Председателя Государственного пограничного комитета – начальника главного оперативного управления;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разделы "Республика Казахстан" и "Российская Федерация"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43"/>
        <w:gridCol w:w="408"/>
        <w:gridCol w:w="10249"/>
      </w:tblGrid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экономики и бюджетного планирования</w:t>
            </w:r>
          </w:p>
        </w:tc>
      </w:tr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Акмади Адилович</w:t>
            </w:r>
          </w:p>
        </w:tc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миграции Министерства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Эвальтович</w:t>
            </w:r>
          </w:p>
        </w:tc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социальной и миграционной политики Министерства экономики и бюджетного планирования</w:t>
            </w:r>
          </w:p>
        </w:tc>
      </w:tr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Байбатчин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 Аубакирович</w:t>
            </w:r>
          </w:p>
        </w:tc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миграционной полиции Министерства внутренних дел</w:t>
            </w:r>
          </w:p>
        </w:tc>
      </w:tr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Серикович</w:t>
            </w:r>
          </w:p>
        </w:tc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АО "Центр развития торговой политики"</w:t>
            </w:r>
          </w:p>
        </w:tc>
      </w:tr>
      <w:tr>
        <w:trPr>
          <w:trHeight w:val="30" w:hRule="atLeast"/>
        </w:trPr>
        <w:tc>
          <w:tcPr>
            <w:tcW w:w="1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Чигамбаев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 Батырович</w:t>
            </w:r>
          </w:p>
        </w:tc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 менеджер департамента торгово-экономического сотрудничества АО "Центр развития торговой политики"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28"/>
        <w:gridCol w:w="404"/>
        <w:gridCol w:w="10268"/>
      </w:tblGrid>
      <w:tr>
        <w:trPr>
          <w:trHeight w:val="30" w:hRule="atLeast"/>
        </w:trPr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Викторовна</w:t>
            </w:r>
          </w:p>
        </w:tc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 и социальной защиты</w:t>
            </w:r>
          </w:p>
        </w:tc>
      </w:tr>
      <w:tr>
        <w:trPr>
          <w:trHeight w:val="30" w:hRule="atLeast"/>
        </w:trPr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Юрьевна</w:t>
            </w:r>
          </w:p>
        </w:tc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 – первый заместитель руководителя Федеральной миграционной службы</w:t>
            </w:r>
          </w:p>
        </w:tc>
      </w:tr>
      <w:tr>
        <w:trPr>
          <w:trHeight w:val="30" w:hRule="atLeast"/>
        </w:trPr>
        <w:tc>
          <w:tcPr>
            <w:tcW w:w="1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Михайлович</w:t>
            </w:r>
          </w:p>
        </w:tc>
        <w:tc>
          <w:tcPr>
            <w:tcW w:w="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директора Департамента экономики социального развития и приоритетных программ Министерства экономического развития";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Загороднего А.В.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Председателя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Валовая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