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4d21" w14:textId="f5f4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Протокола 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таможенному сотрудничеству Евразийской экономической комиссии Гошина В.А. о ходе подготовки проекта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 проекте Протокола 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Евразийской экономической комиссии                    Т. Валовая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 РЕШЕНИЕ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804"/>
        <w:gridCol w:w="508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  2013 г.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Протокола о внесении изменений в Соглашение о порядке</w:t>
      </w:r>
      <w:r>
        <w:br/>
      </w:r>
      <w:r>
        <w:rPr>
          <w:rFonts w:ascii="Times New Roman"/>
          <w:b/>
          <w:i w:val="false"/>
          <w:color w:val="000000"/>
        </w:rPr>
        <w:t>
перемещения физическими лицами товаров для личного пользования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 и совершения</w:t>
      </w:r>
      <w:r>
        <w:br/>
      </w:r>
      <w:r>
        <w:rPr>
          <w:rFonts w:ascii="Times New Roman"/>
          <w:b/>
          <w:i w:val="false"/>
          <w:color w:val="000000"/>
        </w:rPr>
        <w:t>
таможенных операций, связанных с их выпуском,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Протокола 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Просить государства – члены Таможенного союза и Единого экономического пространства провести до 1 октября 2013 г. внутригосударственные процедуры, необходимые для подписания Протокола, указанного в пункте 1 настоящего Решения, 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организовать подписание Протокола, указанного в пункте 1 настоящего Решения, после выполнения государствами – членами Таможенного союза и Единого экономического пространства внутригосударственных процедур, необходимых для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порядке перемещения физическими</w:t>
      </w:r>
      <w:r>
        <w:br/>
      </w:r>
      <w:r>
        <w:rPr>
          <w:rFonts w:ascii="Times New Roman"/>
          <w:b/>
          <w:i w:val="false"/>
          <w:color w:val="000000"/>
        </w:rPr>
        <w:t>
лицами товаров для личного пользования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совершения таможенных операций, связанных с их</w:t>
      </w:r>
      <w:r>
        <w:br/>
      </w:r>
      <w:r>
        <w:rPr>
          <w:rFonts w:ascii="Times New Roman"/>
          <w:b/>
          <w:i w:val="false"/>
          <w:color w:val="000000"/>
        </w:rPr>
        <w:t>
выпуском,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I приложения 3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7315"/>
        <w:gridCol w:w="801"/>
        <w:gridCol w:w="354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для личного 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использования в профессиональной деятельности, не связанной с осуществлением предпринимательской деятельности, временно ввозимые иностранными физическими лицами, имеющими олимпийское удостоверение личности и аккредитации или паралимпийское удостоверение личности и аккредитации либо аккредитованными для участия в тестовых мероприятиях, проводимых с целью организации Олимпийских игр и Паралимпийских игр, а также имеющими аккредитацию для участия в иных официальных международных спортивных мероприятиях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таможенной стоимости и веса в количестве, необходимом для использования в период временного пребывания на таможенной территории Таможенного союза».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по истечении 60 дней с даты подписания и подлежит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 2013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