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c6a4" w14:textId="f46c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трубоукладчиков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августа 2013 года № 170.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единую Товарную номенклатуру внешнеэкономической деятельности Таможенного союза и Единый таможенный тариф Таможенного союза (приложение к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16 июля 2012 г. № 54)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исключить из единой Товарной номенклатуры внешнеэкономической деятельности Таможенного союза подсубпозицию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включить в единую Товарную номенклатуру внешнеэкономической деятельности Таможенного союза подсубпозиции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установить ставки ввозных таможенных пошлин Единого таможенного тарифа Таможенного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Врио Председателя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Валовая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2013 г. № 170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ПОДСУБПОЗИЦИЯ,</w:t>
      </w:r>
      <w:r>
        <w:br/>
      </w:r>
      <w:r>
        <w:rPr>
          <w:rFonts w:ascii="Times New Roman"/>
          <w:b/>
          <w:i w:val="false"/>
          <w:color w:val="000000"/>
        </w:rPr>
        <w:t>исключаемая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8426 49 009 0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2013 г. № 170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8426 49 009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8426 49 009 1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трубоукладчики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8426 49 009 9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2013 г. № 170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>Единого таможенного тарифа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евро,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долларах США)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8426 49 009 1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трубоукладчики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8426 49 009 9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