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dd92" w14:textId="147d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Решение Совета Евразийской экономической комиссии от 14 марта 2013 г. № 16"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энергетике и инфраструктуре Евразийской экономической комиссии Ахметова Д.К., Коллегия Евразийской экономической комиссии 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прилагаемый проект решения Совета Евразийской экономической комиссии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марта 2013 г. № 16»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Евразийской экономической комиссии                      Т. Валовая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  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1633"/>
        <w:gridCol w:w="557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   »             2013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Москва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Решение Совета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от 14 марта 2013 г.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Регламентом работы Евразийской экономической комиссии, утвержденным Решением Высшего Евразийского экономического совета от 18 ноября 2011 г. № 1, и приняв к сведению информацию Коллегии Евразийской экономической комиссии,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Внести в Решение Совета Евразийской экономической комиссии от 14 марта 2013 г. № 16 «О реализации Соглашения о регулировании доступа к услугам железнодорожного транспорта, включая основы тарифной политики от 9 декабря 2010 года»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пунктах 1 и 2 слово «правительств» заменить словом «государств»;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преамбуле прилагаемого проекта решения Высшего Евразийского экономического совета «О реализации Соглашения о регулировании доступа к услугам железнодорожного транспорта, включая основы тарифной политики от 9 декабря 2010 года» слово «правительств» заменить словом «государств».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111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