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a335" w14:textId="9b2a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15 января 2013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2013 г. № 2 «О мониторинге ограничительных мер, применяемых третьими странами в отношении товаров Таможенного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«ежеквартально направлять» заменить словами «1 раз в полугодие размещать»;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Департамент информационных технологий Евразийской экономической комиссии для размещения»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 Т. 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