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b882" w14:textId="6c2b8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"Об установлении ставок ввозных таможенных пошлин Единого таможенного тарифа Таможенного союза в отношении кремния"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 июля 2013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решения Совета Евразийской экономической комиссии «Об установлении ставок ввозных таможенных пошлин Единого таможенного тарифа Таможенного союза в отношении кремния» (прилагается) и внести его для рассмотрения на очередном заседании Совета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        В. Христенко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 СОВЕТ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 »         2013 г.      №         г. 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ставок ввозных таможенных пошлин Единого таможенного тарифа Таможенного союза в отношении кремния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(приложение к Решению Совета Евразийской экономической комиссии от 16 июля 2012 г. № 54) в отношении кремния (коды 2804 61 000 0 и 2804 69 000 0 ТН ВЭД ТС) в размере 0 процентов от таможенной стоимости с 1 октября 2013 г. по 30 сентября 2014 г. включительно.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Единый таможенный тариф Таможенного союза (приложение к Решению Совета Евразийской экономической комиссии от 16 июля 2012 г. № 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позиции с кодами 2804 61 000 0 и 2804 69 000 0 ТН ВЭД ТС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графе четвертой дополнить ссылкой на примечание «</w:t>
      </w:r>
      <w:r>
        <w:rPr>
          <w:rFonts w:ascii="Times New Roman"/>
          <w:b w:val="false"/>
          <w:i w:val="false"/>
          <w:color w:val="000000"/>
          <w:vertAlign w:val="superscript"/>
        </w:rPr>
        <w:t>18С)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Таможенного союза дополнить примечанием 18С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vertAlign w:val="superscript"/>
        </w:rPr>
        <w:t>18С)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01.10.2013 по 30.09.2014 включительно.».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3"/>
        <w:gridCol w:w="4193"/>
        <w:gridCol w:w="4133"/>
      </w:tblGrid>
      <w:tr>
        <w:trPr>
          <w:trHeight w:val="30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645" w:hRule="atLeast"/>
        </w:trPr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