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ba3e8" w14:textId="4cba3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торговле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июня 2013 года № 142. Утратило силу решением Коллегии Евразийской экономической комиссии от 22 декабря 2015 года № 169 (вступает в силу по истечении 30 календарных дней с даты его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22.12.2015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состав Консультативного комитета по торговле,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7 марта 2012 г. № 6, изменения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2013 г. № 142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состав Консультативного комитета по торговле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Нумерацию позиций исключить.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составе подкомитета по торговой политике раздел "от Республики Казахстан"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"От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2"/>
        <w:gridCol w:w="9048"/>
      </w:tblGrid>
      <w:tr>
        <w:trPr>
          <w:trHeight w:val="30" w:hRule="atLeast"/>
        </w:trPr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 Назымбековна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внешнеторговой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экономики и бюджетного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Мекешевич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экономики и бюджетного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Жунусова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Шынар Алматаевна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внешнеторговых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переговоров Департамента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внешнеторговой деятельности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бюджетного 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Талгат Карекеевич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экономических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внешнеэкономической политики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Жанель Сабыровна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внешнеторговой деятельности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бюджетного 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Серикович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акционерного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"Центр развития торговой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политики" при Министерстве экономики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Хайдарова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Нургуль Дулатовна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торгово-экономического сотрудничества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акционерного общества "Центр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торговой политики" при Министерстве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бюджетного 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