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2efe" w14:textId="1e42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2013 года № 127.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2013 г.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1. 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 "О классификаторах, используемых для заполнения таможенных деклараций":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а) абзац девятый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 слова "документов" дополнить словами "и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б) в классификаторе особенностей перемещения товаров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указанному Решению):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позицию с кодом 044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26"/>
              <w:gridCol w:w="10874"/>
            </w:tblGrid>
            <w:tr>
              <w:trPr>
                <w:trHeight w:val="30" w:hRule="atLeast"/>
              </w:trPr>
              <w:tc>
                <w:tcPr>
                  <w:tcW w:w="14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"044</w:t>
                  </w:r>
                </w:p>
              </w:tc>
              <w:tc>
                <w:tcPr>
                  <w:tcW w:w="108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Товары, в том числе транспортные средства, запасные части и (или) оборудование, перемещаемые для осуществления либо возвращаемые после осуществления ремонта и (или) гарантийно-технического обслуживания, за исключением товаров, указанных в позициях с кодами 135, 136, 138";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позиции с кодами 133 – 135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31"/>
              <w:gridCol w:w="11169"/>
            </w:tblGrid>
            <w:tr>
              <w:trPr>
                <w:trHeight w:val="30" w:hRule="atLeast"/>
              </w:trPr>
              <w:tc>
                <w:tcPr>
                  <w:tcW w:w="1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"133</w:t>
                  </w:r>
                </w:p>
              </w:tc>
              <w:tc>
                <w:tcPr>
                  <w:tcW w:w="11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Продукты переработки, полученные в результате переработки товаров, помещенных под таможенные процедуры переработки на таможенной территории, переработки вне таможенной территории, переработки для внутреннего потребления, за исключением товаров, указанных в позициях с кодами 044, 134 – 138 (в том числе продуктов переработки,полученных в результате переработки товаров, помещенных под таможенные процедуры переработки на таможенной территории, переработки вне таможенной территории)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134</w:t>
                  </w:r>
                </w:p>
              </w:tc>
              <w:tc>
                <w:tcPr>
                  <w:tcW w:w="11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Продукты переработки эквивалентных товаров, вывозимые с таможенной территории Таможенного союза в соответствии со статьей 248 Таможенного кодекса Таможенного союза, за исключением товаров, указанных в позициях с кодами 136, 138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</w:t>
                  </w:r>
                </w:p>
              </w:tc>
              <w:tc>
                <w:tcPr>
                  <w:tcW w:w="11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Иностранные товары, ввозимые на таможенную территорию Таможенного союза взамен продуктов переработки в соответствии со статьей 259 Таможенного кодекса Таможенного союза, если операцией по переработке является ремонт товаров, в том числе гарантийный";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после позиции с кодом 136 дополнить позициями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627"/>
              <w:gridCol w:w="10673"/>
            </w:tblGrid>
            <w:tr>
              <w:trPr>
                <w:trHeight w:val="30" w:hRule="atLeast"/>
              </w:trPr>
              <w:tc>
                <w:tcPr>
                  <w:tcW w:w="16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"137</w:t>
                  </w:r>
                </w:p>
              </w:tc>
              <w:tc>
                <w:tcPr>
                  <w:tcW w:w="10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Иностранные товары, ввозимые на таможенную территорию Таможенного союза взамен продуктов переработки в соответствии со статьей 259 Таможенного кодекса Таможенного союза, при перемещении товаров трубопроводным транспортом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138</w:t>
                  </w:r>
                </w:p>
              </w:tc>
              <w:tc>
                <w:tcPr>
                  <w:tcW w:w="10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Продукты переработки эквивалентных товаров, вывозимые с таможенной территории Таможенного союза в соответствии со статьей 248 Таможенного кодекса Таможенного союза, если операцией по переработке является ремонт товара, в том числе гарантийный, за исключением товаров, указанных в позиции с кодом 136";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в) в классификаторе льгот по уплате таможенных платежей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указанному Решению):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разделе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подразделе 2.1: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 тексту слова "сборов за таможенные операции (сборов за таможенное оформление)" заменить словами "сборов за совершение таможенных операций";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позиции с кодами АА и НС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153"/>
              <w:gridCol w:w="1147"/>
            </w:tblGrid>
            <w:tr>
              <w:trPr>
                <w:trHeight w:val="30" w:hRule="atLeast"/>
              </w:trPr>
              <w:tc>
                <w:tcPr>
                  <w:tcW w:w="111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таможенных сборов за совершение таможенных операций в отношении ввозимых (ввезенных) или вывозимых (вывезенных) акцизных марок и контрольных (идентификационных) знаков</w:t>
                  </w:r>
                </w:p>
              </w:tc>
              <w:tc>
                <w:tcPr>
                  <w:tcW w:w="1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Освобождение от уплаты таможенных сборов за совершение таможенных операций в отношении товаров, таможенная стоимость которых не превышает сумму, эквивалентную 200 евро, и в отношении которых не уплачиваются таможенные пошлины, налоги</w:t>
                  </w:r>
                </w:p>
              </w:tc>
              <w:tc>
                <w:tcPr>
                  <w:tcW w:w="1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НС";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позицию с кодом ПП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565"/>
              <w:gridCol w:w="735"/>
            </w:tblGrid>
            <w:tr>
              <w:trPr>
                <w:trHeight w:val="30" w:hRule="atLeast"/>
              </w:trPr>
              <w:tc>
                <w:tcPr>
                  <w:tcW w:w="115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таможенных сборов за совершение таможенных операций в отношении товаров, помещаемых под таможенные процедуры экспорта, реэкспорта, таможенного транзита, отказа в пользу государства, временного ввоза (допуска) с полным условным освобождением от уплаты таможенных пошлин, налогов, специальную таможенную процедуру, а также при временном ввозе (временном вывозе) транспортных средств международной перевозки</w:t>
                  </w:r>
                </w:p>
              </w:tc>
              <w:tc>
                <w:tcPr>
                  <w:tcW w:w="7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ПП";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после позиции с кодом МВ дополнить позицией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117"/>
              <w:gridCol w:w="1183"/>
            </w:tblGrid>
            <w:tr>
              <w:trPr>
                <w:trHeight w:val="30" w:hRule="atLeast"/>
              </w:trPr>
              <w:tc>
                <w:tcPr>
                  <w:tcW w:w="1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таможенных сборов за совершение таможенных операций в отношении товаров, ввозимых (ввезенных) и (или) вывозимых (вывезенных) в целях ликвидации последствий аварий, катастроф и стихийных бедствий</w:t>
                  </w:r>
                </w:p>
              </w:tc>
              <w:tc>
                <w:tcPr>
                  <w:tcW w:w="11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пункте 2.2.2 позицию с кодом МК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пункте 2.4.1: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позицию с кодом ИД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перед позицией с кодом ВБ дополнить позицией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233"/>
              <w:gridCol w:w="1067"/>
            </w:tblGrid>
            <w:tr>
              <w:trPr>
                <w:trHeight w:val="30" w:hRule="atLeast"/>
              </w:trPr>
              <w:tc>
                <w:tcPr>
                  <w:tcW w:w="11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технологического оборудования (комплектующих и запасных частей к нему), сырья и материалов, предназначенных для реализации инвестиционных проектов, в том числе реализуемых в рамках заключенных инвестиционных договоров между инвестором и Республикой Беларусь</w:t>
                  </w:r>
                </w:p>
              </w:tc>
              <w:tc>
                <w:tcPr>
                  <w:tcW w:w="10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позицию с кодом БТ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261"/>
              <w:gridCol w:w="1039"/>
            </w:tblGrid>
            <w:tr>
              <w:trPr>
                <w:trHeight w:val="30" w:hRule="atLeast"/>
              </w:trPr>
              <w:tc>
                <w:tcPr>
                  <w:tcW w:w="112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товаров, получаемых (полученных) в качестве международной технической помощи и (или) приобретенных за счет средств международной технической помощи, предназначенных для целей, определенных проектом (программой) международной технической помощи</w:t>
                  </w:r>
                </w:p>
              </w:tc>
              <w:tc>
                <w:tcPr>
                  <w:tcW w:w="10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БТ";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позицию с кодом АМ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перед позицией с кодом МЛ дополнить позицией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696"/>
              <w:gridCol w:w="1604"/>
            </w:tblGrid>
            <w:tr>
              <w:trPr>
                <w:trHeight w:val="30" w:hRule="atLeast"/>
              </w:trPr>
              <w:tc>
                <w:tcPr>
                  <w:tcW w:w="10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технических средств, которые не могут быть использованы иначе как для профилактики инвалидности и (или) реабилитации инвалидов</w:t>
                  </w:r>
                </w:p>
              </w:tc>
              <w:tc>
                <w:tcPr>
                  <w:tcW w:w="1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позицию с кодом МЛ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153"/>
              <w:gridCol w:w="1147"/>
            </w:tblGrid>
            <w:tr>
              <w:trPr>
                <w:trHeight w:val="30" w:hRule="atLeast"/>
              </w:trPr>
              <w:tc>
                <w:tcPr>
                  <w:tcW w:w="111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лекарственных средств, изделий медицинского назначения, протезно-ортопедических изделий и медицинской техники, а также сырья, материалов для их изготовления, комплектующих изделий для их производства, полуфабрикатов к ним</w:t>
                  </w:r>
                </w:p>
              </w:tc>
              <w:tc>
                <w:tcPr>
                  <w:tcW w:w="1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МЛ";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позиции с кодами ЕХ и НЦ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731"/>
              <w:gridCol w:w="1569"/>
            </w:tblGrid>
            <w:tr>
              <w:trPr>
                <w:trHeight w:val="30" w:hRule="atLeast"/>
              </w:trPr>
              <w:tc>
                <w:tcPr>
                  <w:tcW w:w="107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носителей экземпляров фильмов, культурных ценностей, ввозимых организациями культуры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7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Освобождение от уплаты НДС в отношении оборудования, приборов, материалов и комплектующих изделий, предназначенных для выполнения научно-исследовательских, опытно-конструкторских и опытно-технологических работ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НЦ";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позиции с кодами НЭ и ПТ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555"/>
              <w:gridCol w:w="762"/>
              <w:gridCol w:w="763"/>
              <w:gridCol w:w="22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установок по использованию возобновляемых источников энергии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НЭ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Освобождение от уплаты НДС в отношении технологического оборудования, комплектующих и (или) запасных частей к нему, ввозимых (ввезенных) резидентами Парка высоких технологий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ПТ";</w:t>
                  </w:r>
                </w:p>
              </w:tc>
              <w:tc>
                <w:tcPr>
                  <w:tcW w:w="2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после позиции с кодом ПД дополнить позицией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017"/>
              <w:gridCol w:w="1283"/>
            </w:tblGrid>
            <w:tr>
              <w:trPr>
                <w:trHeight w:val="30" w:hRule="atLeast"/>
              </w:trPr>
              <w:tc>
                <w:tcPr>
                  <w:tcW w:w="1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"Освобождение от уплаты НДС в отношении товаров, ввозимых (ввезенных) в целях проведения Чемпионата мира по хоккею в 2014 году в городе Минске</w:t>
                  </w:r>
                </w:p>
              </w:tc>
              <w:tc>
                <w:tcPr>
                  <w:tcW w:w="1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ЧН";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пункте 3.2.1 позицию с кодом МК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пункте 4.2.2 позицию с кодом МК исключить;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г) в классификаторе видов документов и сведений, используемых при таможенном декларировании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указанному Решению):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разделе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позиции с кодом 01011: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слова "Единый перечень" заменить словами "Единый перечень товаров, к которым применяются запреты или ограничения на ввоз или вывоз государствами – членами Таможенного союза в рамках Евразийского экономического сообщества в торговле с третьими странами,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августа 2012 г. № 134 (далее – Единый перечень)";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слова "(для Республики Казахстан и Российской Федерации)"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позиции с кодами 01012 – 01016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позицию с кодом 01091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31"/>
              <w:gridCol w:w="9869"/>
            </w:tblGrid>
            <w:tr>
              <w:trPr>
                <w:trHeight w:val="30" w:hRule="atLeast"/>
              </w:trPr>
              <w:tc>
                <w:tcPr>
                  <w:tcW w:w="2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"01091</w:t>
                  </w:r>
                </w:p>
              </w:tc>
              <w:tc>
                <w:tcPr>
                  <w:tcW w:w="98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Заключение (разрешительный документ) государственного органа государств – членов Таможенного союза, уполномоченного в области обеспечения государственной (национальной) безопасности, на ввоз (вывоз) шифровальных (криптографических) средств, а также специальных технических средств, предназначенных для негласного получения информации";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после позиции с кодом 01131 дополнить позицией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169"/>
              <w:gridCol w:w="9131"/>
            </w:tblGrid>
            <w:tr>
              <w:trPr>
                <w:trHeight w:val="30" w:hRule="atLeast"/>
              </w:trPr>
              <w:tc>
                <w:tcPr>
                  <w:tcW w:w="3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"01132</w:t>
                  </w:r>
                </w:p>
              </w:tc>
              <w:tc>
                <w:tcPr>
                  <w:tcW w:w="9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Заключение (разрешительный документ) уполномоченного государственного органа государств – членов Таможенного союза на ввоз и (или) вывоз гемопоэтических стволовых клеток и костного мозга с целью проведения неродственной трансплантации";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позицию с кодом 01191 дополнить словами "с выдачей единых документов, утвержденный Решением Комиссии Таможенного союза от 7 апреля 2011 г. № 620";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разделе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перед позицией с кодом 09011 дополнить позициями следующего содержания: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75"/>
              <w:gridCol w:w="10925"/>
            </w:tblGrid>
            <w:tr>
              <w:trPr>
                <w:trHeight w:val="30" w:hRule="atLeast"/>
              </w:trPr>
              <w:tc>
                <w:tcPr>
                  <w:tcW w:w="1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"09001</w:t>
                  </w:r>
                </w:p>
              </w:tc>
              <w:tc>
                <w:tcPr>
                  <w:tcW w:w="10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Международный весовой сертификат транспортного средства, выдаваемый в соответствии с Международной конвенцией о согласовании условий проведения контроля грузов на границах, принятой в г. Женеве 21 октября 1982 года, или международный сертификат взвешивания грузовых транспортных средств, выдаваемый в соответствии с Соглашением о введении международного сертификата взвешивания грузовых транспортных средств на территориях государств – участников Содружества Независимых Государств, принятым в г. Чолпон-Ате 16 апреля 2004 года (для Республики Беларусь)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09002</w:t>
                  </w:r>
                </w:p>
              </w:tc>
              <w:tc>
                <w:tcPr>
                  <w:tcW w:w="10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Разрешение на проезд автомобильных транспортных средств иностранных государств по территории государства – члена Таможенного союза, выданное государством – членом Таможенного союза, по территории которого будет осуществляться проезд (для Республики Беларусь)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09003</w:t>
                  </w:r>
                </w:p>
              </w:tc>
              <w:tc>
                <w:tcPr>
                  <w:tcW w:w="10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Разрешение на проезд транспортного средства, максимальные весовые и (или) габаритные размеры которого превышают допустимые параметры, установленные для проезда по автомобильным дорогам общего пользования (специальное разрешение), выданное государством – членом Таможенного союза, по территории которого будет осуществляться проезд (для Республики Беларусь)";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в разделе 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позиции с кодами 10011 и 10012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245"/>
              <w:gridCol w:w="10055"/>
            </w:tblGrid>
            <w:tr>
              <w:trPr>
                <w:trHeight w:val="30" w:hRule="atLeast"/>
              </w:trPr>
              <w:tc>
                <w:tcPr>
                  <w:tcW w:w="22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"10011</w:t>
                  </w:r>
                </w:p>
              </w:tc>
              <w:tc>
                <w:tcPr>
                  <w:tcW w:w="100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окончания заявленного срока временного ввоза товаров и признак продолжительности действия заявленной таможенной процедуры временного ввоза (допуска) (цифра "1", если срок временного ввоза составляет менее одного года, или цифра "2", если срок временного ввоза составляет один год и более)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10012</w:t>
                  </w:r>
                </w:p>
              </w:tc>
              <w:tc>
                <w:tcPr>
                  <w:tcW w:w="100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окончания заявленного срока временного вывоза товаров и признак продолжительности действия заявленной таможенной процедуры временного вывоза (цифра "1", если срок временного вывоза составляет менее одного года, или цифра "2", если срок временного вывоза составляет один год и более)";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позиции с кодами 10017 и 10018 изложить в следующей редакции: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29"/>
              <w:gridCol w:w="9771"/>
            </w:tblGrid>
            <w:tr>
              <w:trPr>
                <w:trHeight w:val="30" w:hRule="atLeast"/>
              </w:trPr>
              <w:tc>
                <w:tcPr>
                  <w:tcW w:w="2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"10017</w:t>
                  </w:r>
                </w:p>
              </w:tc>
              <w:tc>
                <w:tcPr>
                  <w:tcW w:w="97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Признак фактической продолжительности действия таможенной процедуры временного ввоза (допуска) (цифра "1", если срок временного ввоза составляет менее одного года, или цифра "2", если срок временного ввоза составляет один год и более)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10018</w:t>
                  </w:r>
                </w:p>
              </w:tc>
              <w:tc>
                <w:tcPr>
                  <w:tcW w:w="97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Признак фактической продолжительности действия таможенной процедуры временного вывоза (цифра "1", если срок временного вывоза составляет менее одного года, или цифра "2", если срок временного вывоза составляет один год и более)".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2. Утратил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