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cec3" w14:textId="927c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технического регламента Таможенного союза "О безопасности оборудования, работающего под избыточным давлением"</w:t>
      </w:r>
    </w:p>
    <w:p>
      <w:pPr>
        <w:spacing w:after="0"/>
        <w:ind w:left="0"/>
        <w:jc w:val="both"/>
      </w:pPr>
      <w:r>
        <w:rPr>
          <w:rFonts w:ascii="Times New Roman"/>
          <w:b w:val="false"/>
          <w:i w:val="false"/>
          <w:color w:val="000000"/>
          <w:sz w:val="28"/>
        </w:rPr>
        <w:t>Решение Коллегии Евразийской экономической комиссии от 21 мая 2013 года № 116</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1. Одобрить проект решения Совета Евразийской экономической комиссии «О техническом регламенте Таможенного союза «О безопасности оборудования, работающего под избыточным давлением»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2. Установить, что порядок введения в действие технического регламента Таможенного союза «О безопасности оборудования, работающего под избыточным давлением» будет определен после принятия решения Совета Евразийской экономической комиссии, указанного в пункте 1 настоящего Решения.</w:t>
      </w:r>
      <w:r>
        <w:br/>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p>
      <w:pPr>
        <w:spacing w:after="0"/>
        <w:ind w:left="0"/>
        <w:jc w:val="both"/>
      </w:pPr>
      <w:r>
        <w:rPr>
          <w:rFonts w:ascii="Times New Roman"/>
          <w:b w:val="false"/>
          <w:i w:val="false"/>
          <w:color w:val="000000"/>
          <w:sz w:val="28"/>
        </w:rPr>
        <w:t>      </w:t>
      </w: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left"/>
      </w:pPr>
      <w:r>
        <w:rPr>
          <w:rFonts w:ascii="Times New Roman"/>
          <w:b/>
          <w:i w:val="false"/>
          <w:color w:val="000000"/>
        </w:rPr>
        <w:t xml:space="preserve"> ЕВРАЗИЙСКАЯ ЭКОНОМИЧЕСКАЯ КОМИССИЯ СОВЕТ</w:t>
      </w:r>
      <w:r>
        <w:br/>
      </w:r>
      <w:r>
        <w:rPr>
          <w:rFonts w:ascii="Times New Roman"/>
          <w:b/>
          <w:i w:val="false"/>
          <w:color w:val="000000"/>
        </w:rPr>
        <w:t>
---------------------------------------------------------------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473"/>
        <w:gridCol w:w="5433"/>
      </w:tblGrid>
      <w:tr>
        <w:trPr>
          <w:trHeight w:val="34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2013 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Москва</w:t>
            </w:r>
          </w:p>
        </w:tc>
      </w:tr>
    </w:tbl>
    <w:bookmarkStart w:name="z5" w:id="0"/>
    <w:p>
      <w:pPr>
        <w:spacing w:after="0"/>
        <w:ind w:left="0"/>
        <w:jc w:val="left"/>
      </w:pPr>
      <w:r>
        <w:rPr>
          <w:rFonts w:ascii="Times New Roman"/>
          <w:b/>
          <w:i w:val="false"/>
          <w:color w:val="000000"/>
        </w:rPr>
        <w:t xml:space="preserve"> 
О техническом регламенте Таможенного союза</w:t>
      </w:r>
      <w:r>
        <w:br/>
      </w:r>
      <w:r>
        <w:rPr>
          <w:rFonts w:ascii="Times New Roman"/>
          <w:b/>
          <w:i w:val="false"/>
          <w:color w:val="000000"/>
        </w:rPr>
        <w:t>
«О безопасности оборудования, работающего</w:t>
      </w:r>
      <w:r>
        <w:br/>
      </w:r>
      <w:r>
        <w:rPr>
          <w:rFonts w:ascii="Times New Roman"/>
          <w:b/>
          <w:i w:val="false"/>
          <w:color w:val="000000"/>
        </w:rPr>
        <w:t>
под избыточным давлением»</w:t>
      </w:r>
    </w:p>
    <w:bookmarkEnd w:id="0"/>
    <w:bookmarkStart w:name="z6"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решил:</w:t>
      </w:r>
      <w:r>
        <w:br/>
      </w:r>
      <w:r>
        <w:rPr>
          <w:rFonts w:ascii="Times New Roman"/>
          <w:b w:val="false"/>
          <w:i w:val="false"/>
          <w:color w:val="000000"/>
          <w:sz w:val="28"/>
        </w:rPr>
        <w:t>
</w:t>
      </w:r>
      <w:r>
        <w:rPr>
          <w:rFonts w:ascii="Times New Roman"/>
          <w:b w:val="false"/>
          <w:i w:val="false"/>
          <w:color w:val="000000"/>
          <w:sz w:val="28"/>
        </w:rPr>
        <w:t xml:space="preserve">
      1. Принять прилагаемый технический регламент Таможенного союза «О безопасности оборудования, работающего под избыточным давлением» (ТР ТС ___/2013). </w:t>
      </w:r>
      <w:r>
        <w:br/>
      </w:r>
      <w:r>
        <w:rPr>
          <w:rFonts w:ascii="Times New Roman"/>
          <w:b w:val="false"/>
          <w:i w:val="false"/>
          <w:color w:val="000000"/>
          <w:sz w:val="28"/>
        </w:rPr>
        <w:t>
</w:t>
      </w:r>
      <w:r>
        <w:rPr>
          <w:rFonts w:ascii="Times New Roman"/>
          <w:b w:val="false"/>
          <w:i w:val="false"/>
          <w:color w:val="000000"/>
          <w:sz w:val="28"/>
        </w:rPr>
        <w:t xml:space="preserve">
      2. Установить, что технический регламент Таможенного союза «О безопасности оборудования, работающего под избыточным давлением» (ТР ТС ___/2013) вступает в силу с 1 февраля 2014 г. </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1"/>
    <w:p>
      <w:pPr>
        <w:spacing w:after="0"/>
        <w:ind w:left="0"/>
        <w:jc w:val="both"/>
      </w:pPr>
      <w:r>
        <w:rPr>
          <w:rFonts w:ascii="Times New Roman"/>
          <w:b w:val="false"/>
          <w:i/>
          <w:color w:val="000000"/>
          <w:sz w:val="28"/>
        </w:rPr>
        <w:t>Члены Совета Евразийской экономической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4951"/>
        <w:gridCol w:w="4173"/>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 Келимбетов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10" w:id="2"/>
    <w:p>
      <w:pPr>
        <w:spacing w:after="0"/>
        <w:ind w:left="0"/>
        <w:jc w:val="both"/>
      </w:pPr>
      <w:r>
        <w:rPr>
          <w:rFonts w:ascii="Times New Roman"/>
          <w:b w:val="false"/>
          <w:i w:val="false"/>
          <w:color w:val="000000"/>
          <w:sz w:val="28"/>
        </w:rPr>
        <w:t xml:space="preserve">
ПРИНЯТ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  »           2013 г. №    </w:t>
      </w:r>
    </w:p>
    <w:bookmarkEnd w:id="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
Таможенного союза «О безопасности оборудования, </w:t>
      </w:r>
      <w:r>
        <w:br/>
      </w:r>
      <w:r>
        <w:rPr>
          <w:rFonts w:ascii="Times New Roman"/>
          <w:b/>
          <w:i w:val="false"/>
          <w:color w:val="000000"/>
        </w:rPr>
        <w:t>
работающего под избыточным давлением»</w:t>
      </w:r>
      <w:r>
        <w:br/>
      </w:r>
      <w:r>
        <w:rPr>
          <w:rFonts w:ascii="Times New Roman"/>
          <w:b/>
          <w:i w:val="false"/>
          <w:color w:val="000000"/>
        </w:rPr>
        <w:t>
(ТР ТС ___/2013)</w:t>
      </w:r>
    </w:p>
    <w:p>
      <w:pPr>
        <w:spacing w:after="0"/>
        <w:ind w:left="0"/>
        <w:jc w:val="both"/>
      </w:pPr>
      <w:r>
        <w:rPr>
          <w:rFonts w:ascii="Times New Roman"/>
          <w:b w:val="false"/>
          <w:i w:val="false"/>
          <w:color w:val="000000"/>
          <w:sz w:val="28"/>
        </w:rPr>
        <w:t xml:space="preserve">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 </w:t>
      </w:r>
      <w:r>
        <w:br/>
      </w:r>
      <w:r>
        <w:rPr>
          <w:rFonts w:ascii="Times New Roman"/>
          <w:b w:val="false"/>
          <w:i w:val="false"/>
          <w:color w:val="000000"/>
          <w:sz w:val="28"/>
        </w:rPr>
        <w:t xml:space="preserve">
      Настоящий технический регламент устанавливает на таможенной территории Таможенного союза единые обязательные для применения и исполнения требования безопасности к оборудованию, работающему под избыточным давлением,впервые выпускаемому в обращение и предназначенному для применения на таможенной территории Таможенного союза (далее – оборудование), обеспечивающие свободное перемещение оборудования. </w:t>
      </w:r>
      <w:r>
        <w:br/>
      </w:r>
      <w:r>
        <w:rPr>
          <w:rFonts w:ascii="Times New Roman"/>
          <w:b w:val="false"/>
          <w:i w:val="false"/>
          <w:color w:val="000000"/>
          <w:sz w:val="28"/>
        </w:rPr>
        <w:t>
      Если в отношении оборудования приняты иные технические регламенты Таможенного союза, устанавливающие требования к нему, то такое оборудование должно соответствовать также требованиям этих технических регламентов Таможенного союза.</w:t>
      </w:r>
    </w:p>
    <w:p>
      <w:pPr>
        <w:spacing w:after="0"/>
        <w:ind w:left="0"/>
        <w:jc w:val="left"/>
      </w:pPr>
      <w:r>
        <w:rPr>
          <w:rFonts w:ascii="Times New Roman"/>
          <w:b/>
          <w:i w:val="false"/>
          <w:color w:val="000000"/>
        </w:rPr>
        <w:t xml:space="preserve"> I. Область применения</w:t>
      </w:r>
    </w:p>
    <w:p>
      <w:pPr>
        <w:spacing w:after="0"/>
        <w:ind w:left="0"/>
        <w:jc w:val="both"/>
      </w:pPr>
      <w:r>
        <w:rPr>
          <w:rFonts w:ascii="Times New Roman"/>
          <w:b w:val="false"/>
          <w:i w:val="false"/>
          <w:color w:val="000000"/>
          <w:sz w:val="28"/>
        </w:rPr>
        <w:t>      1. Настоящий технический регламент устанавливает требования безопасности к оборудованию при разработке (проектировании), производстве (изготовлении), а также требования к маркировке оборудования в целях защиты жизни и здоровья человека, имущества, предупреждения действий, вводящих в заблуждение потребителей.</w:t>
      </w:r>
      <w:r>
        <w:br/>
      </w:r>
      <w:r>
        <w:rPr>
          <w:rFonts w:ascii="Times New Roman"/>
          <w:b w:val="false"/>
          <w:i w:val="false"/>
          <w:color w:val="000000"/>
          <w:sz w:val="28"/>
        </w:rPr>
        <w:t>
      2. Настоящий технический регламент распространяется на следующие виды оборудования:</w:t>
      </w:r>
      <w:r>
        <w:br/>
      </w:r>
      <w:r>
        <w:rPr>
          <w:rFonts w:ascii="Times New Roman"/>
          <w:b w:val="false"/>
          <w:i w:val="false"/>
          <w:color w:val="000000"/>
          <w:sz w:val="28"/>
        </w:rPr>
        <w:t>
      а) сосуды, предназначенные для газов, сжиженных газов, растворенных под давлением, и паров, используемые для рабочих сред группы 1 и имеющие:</w:t>
      </w:r>
      <w:r>
        <w:br/>
      </w:r>
      <w:r>
        <w:rPr>
          <w:rFonts w:ascii="Times New Roman"/>
          <w:b w:val="false"/>
          <w:i w:val="false"/>
          <w:color w:val="000000"/>
          <w:sz w:val="28"/>
        </w:rPr>
        <w:t>
      максимально допустимое рабочее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0,0025 МПа ·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максимально допустимое рабочее давление свыше 20 МПа, вместимость свыше 0,0001 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r>
        <w:br/>
      </w:r>
      <w:r>
        <w:rPr>
          <w:rFonts w:ascii="Times New Roman"/>
          <w:b w:val="false"/>
          <w:i w:val="false"/>
          <w:color w:val="000000"/>
          <w:sz w:val="28"/>
        </w:rPr>
        <w:t>
      Категории сосудов, предназначенных для газов и используемых для рабочих сред группы 1,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 1 к настоящему техническому регламенту; </w:t>
      </w:r>
      <w:r>
        <w:br/>
      </w:r>
      <w:r>
        <w:rPr>
          <w:rFonts w:ascii="Times New Roman"/>
          <w:b w:val="false"/>
          <w:i w:val="false"/>
          <w:color w:val="000000"/>
          <w:sz w:val="28"/>
        </w:rPr>
        <w:t>
      б) сосуды, предназначенные для газов, сжиженных газов, растворенных под давлением, и паров, используемые для рабочих сред группы 2 и имеющие:</w:t>
      </w:r>
      <w:r>
        <w:br/>
      </w:r>
      <w:r>
        <w:rPr>
          <w:rFonts w:ascii="Times New Roman"/>
          <w:b w:val="false"/>
          <w:i w:val="false"/>
          <w:color w:val="000000"/>
          <w:sz w:val="28"/>
        </w:rPr>
        <w:t>
      максимально допустимое рабочее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0,005 МПа ·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максимально допустимое рабочее давление свыше 100 МПа, вместимость свыше 0,0001 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r>
        <w:br/>
      </w:r>
      <w:r>
        <w:rPr>
          <w:rFonts w:ascii="Times New Roman"/>
          <w:b w:val="false"/>
          <w:i w:val="false"/>
          <w:color w:val="000000"/>
          <w:sz w:val="28"/>
        </w:rPr>
        <w:t>
      Категории сосудов, предназначенных для газов и используемых для рабочих сред группы 2,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 1 к настоящему техническому регламенту; </w:t>
      </w:r>
      <w:r>
        <w:br/>
      </w:r>
      <w:r>
        <w:rPr>
          <w:rFonts w:ascii="Times New Roman"/>
          <w:b w:val="false"/>
          <w:i w:val="false"/>
          <w:color w:val="000000"/>
          <w:sz w:val="28"/>
        </w:rPr>
        <w:t>
      в) сосуды, предназначенные для жидкостей, используемые для рабочих сред группы 1 и имеющие:</w:t>
      </w:r>
      <w:r>
        <w:br/>
      </w:r>
      <w:r>
        <w:rPr>
          <w:rFonts w:ascii="Times New Roman"/>
          <w:b w:val="false"/>
          <w:i w:val="false"/>
          <w:color w:val="000000"/>
          <w:sz w:val="28"/>
        </w:rPr>
        <w:t>
      максимально допустимое рабочее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0,02 МПа ·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максимально допустимое рабочее давление свыше 50 МПа, вместимость свыше 0,0001 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r>
        <w:br/>
      </w:r>
      <w:r>
        <w:rPr>
          <w:rFonts w:ascii="Times New Roman"/>
          <w:b w:val="false"/>
          <w:i w:val="false"/>
          <w:color w:val="000000"/>
          <w:sz w:val="28"/>
        </w:rPr>
        <w:t>
      Категории сосудов, предназначенных для жидкостей и используемых для рабочих сред группы 1, приведены в </w:t>
      </w:r>
      <w:r>
        <w:rPr>
          <w:rFonts w:ascii="Times New Roman"/>
          <w:b w:val="false"/>
          <w:i w:val="false"/>
          <w:color w:val="000000"/>
          <w:sz w:val="28"/>
        </w:rPr>
        <w:t>таблице 3</w:t>
      </w:r>
      <w:r>
        <w:rPr>
          <w:rFonts w:ascii="Times New Roman"/>
          <w:b w:val="false"/>
          <w:i w:val="false"/>
          <w:color w:val="000000"/>
          <w:sz w:val="28"/>
        </w:rPr>
        <w:t xml:space="preserve"> приложения № 1 к настоящему техническому регламенту;</w:t>
      </w:r>
      <w:r>
        <w:br/>
      </w:r>
      <w:r>
        <w:rPr>
          <w:rFonts w:ascii="Times New Roman"/>
          <w:b w:val="false"/>
          <w:i w:val="false"/>
          <w:color w:val="000000"/>
          <w:sz w:val="28"/>
        </w:rPr>
        <w:t>
      г) сосуды, предназначенные для жидкостей, используемые для рабочих сред группы 2 и имеющие:</w:t>
      </w:r>
      <w:r>
        <w:br/>
      </w:r>
      <w:r>
        <w:rPr>
          <w:rFonts w:ascii="Times New Roman"/>
          <w:b w:val="false"/>
          <w:i w:val="false"/>
          <w:color w:val="000000"/>
          <w:sz w:val="28"/>
        </w:rPr>
        <w:t>
      максимально допустимое рабочее давление свыше 1 МПа, вместимость более 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1 МПа ·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максимально допустимое рабочее давление свыше 100 МПа, вместимость свыше 0,0001 м</w:t>
      </w:r>
      <w:r>
        <w:rPr>
          <w:rFonts w:ascii="Times New Roman"/>
          <w:b w:val="false"/>
          <w:i w:val="false"/>
          <w:color w:val="000000"/>
          <w:vertAlign w:val="superscript"/>
        </w:rPr>
        <w:t>3</w:t>
      </w:r>
      <w:r>
        <w:rPr>
          <w:rFonts w:ascii="Times New Roman"/>
          <w:b w:val="false"/>
          <w:i w:val="false"/>
          <w:color w:val="000000"/>
          <w:sz w:val="28"/>
        </w:rPr>
        <w:t xml:space="preserve"> до 0,01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r>
        <w:br/>
      </w:r>
      <w:r>
        <w:rPr>
          <w:rFonts w:ascii="Times New Roman"/>
          <w:b w:val="false"/>
          <w:i w:val="false"/>
          <w:color w:val="000000"/>
          <w:sz w:val="28"/>
        </w:rPr>
        <w:t>
      Категории сосудов, предназначенных для жидкостей и используемых для рабочих сред группы 2, приведены в </w:t>
      </w:r>
      <w:r>
        <w:rPr>
          <w:rFonts w:ascii="Times New Roman"/>
          <w:b w:val="false"/>
          <w:i w:val="false"/>
          <w:color w:val="000000"/>
          <w:sz w:val="28"/>
        </w:rPr>
        <w:t>таблице 4</w:t>
      </w:r>
      <w:r>
        <w:rPr>
          <w:rFonts w:ascii="Times New Roman"/>
          <w:b w:val="false"/>
          <w:i w:val="false"/>
          <w:color w:val="000000"/>
          <w:sz w:val="28"/>
        </w:rPr>
        <w:t xml:space="preserve"> приложения № 1 к настоящему техническому регламенту;</w:t>
      </w:r>
      <w:r>
        <w:br/>
      </w:r>
      <w:r>
        <w:rPr>
          <w:rFonts w:ascii="Times New Roman"/>
          <w:b w:val="false"/>
          <w:i w:val="false"/>
          <w:color w:val="000000"/>
          <w:sz w:val="28"/>
        </w:rPr>
        <w:t>
      д) котлы, имеющие вместимость более 0,002 м</w:t>
      </w:r>
      <w:r>
        <w:rPr>
          <w:rFonts w:ascii="Times New Roman"/>
          <w:b w:val="false"/>
          <w:i w:val="false"/>
          <w:color w:val="000000"/>
          <w:vertAlign w:val="superscript"/>
        </w:rPr>
        <w:t>3</w:t>
      </w:r>
      <w:r>
        <w:rPr>
          <w:rFonts w:ascii="Times New Roman"/>
          <w:b w:val="false"/>
          <w:i w:val="false"/>
          <w:color w:val="000000"/>
          <w:sz w:val="28"/>
        </w:rPr>
        <w:t xml:space="preserve">,предназначенные для получения горячей воды, температура которой свыше 110 </w:t>
      </w:r>
      <w:r>
        <w:rPr>
          <w:rFonts w:ascii="Times New Roman"/>
          <w:b w:val="false"/>
          <w:i w:val="false"/>
          <w:color w:val="000000"/>
          <w:vertAlign w:val="superscript"/>
        </w:rPr>
        <w:t>о</w:t>
      </w:r>
      <w:r>
        <w:rPr>
          <w:rFonts w:ascii="Times New Roman"/>
          <w:b w:val="false"/>
          <w:i w:val="false"/>
          <w:color w:val="000000"/>
          <w:sz w:val="28"/>
        </w:rPr>
        <w:t xml:space="preserve">С,или пара, избыточное давление которого свыше 0,05 МПа, а также сосуды </w:t>
      </w:r>
      <w:r>
        <w:br/>
      </w:r>
      <w:r>
        <w:rPr>
          <w:rFonts w:ascii="Times New Roman"/>
          <w:b w:val="false"/>
          <w:i w:val="false"/>
          <w:color w:val="000000"/>
          <w:sz w:val="28"/>
        </w:rPr>
        <w:t>
с огневым обогревом, имеющие вместимость более 0,002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Категории паровых, водогрейных котлов и сосудов с огневым обогревом приведены в </w:t>
      </w:r>
      <w:r>
        <w:rPr>
          <w:rFonts w:ascii="Times New Roman"/>
          <w:b w:val="false"/>
          <w:i w:val="false"/>
          <w:color w:val="000000"/>
          <w:sz w:val="28"/>
        </w:rPr>
        <w:t>таблице 5</w:t>
      </w:r>
      <w:r>
        <w:rPr>
          <w:rFonts w:ascii="Times New Roman"/>
          <w:b w:val="false"/>
          <w:i w:val="false"/>
          <w:color w:val="000000"/>
          <w:sz w:val="28"/>
        </w:rPr>
        <w:t xml:space="preserve"> приложения № 1 к настоящему техническому регламенту;</w:t>
      </w:r>
      <w:r>
        <w:br/>
      </w:r>
      <w:r>
        <w:rPr>
          <w:rFonts w:ascii="Times New Roman"/>
          <w:b w:val="false"/>
          <w:i w:val="false"/>
          <w:color w:val="000000"/>
          <w:sz w:val="28"/>
        </w:rPr>
        <w:t>
      е) трубопроводы, имеющие максимально допустимое рабочее давление свыше 0,05 МПа, номинальный диаметр более 25 мм, предназначенные для газов и паров и используемые для рабочих сред группы 1.</w:t>
      </w:r>
      <w:r>
        <w:br/>
      </w:r>
      <w:r>
        <w:rPr>
          <w:rFonts w:ascii="Times New Roman"/>
          <w:b w:val="false"/>
          <w:i w:val="false"/>
          <w:color w:val="000000"/>
          <w:sz w:val="28"/>
        </w:rPr>
        <w:t>
      Категории трубопроводов, предназначенных для газов и паров и используемых для рабочих сред группы 1, приведены в </w:t>
      </w:r>
      <w:r>
        <w:rPr>
          <w:rFonts w:ascii="Times New Roman"/>
          <w:b w:val="false"/>
          <w:i w:val="false"/>
          <w:color w:val="000000"/>
          <w:sz w:val="28"/>
        </w:rPr>
        <w:t>таблице 6</w:t>
      </w:r>
      <w:r>
        <w:rPr>
          <w:rFonts w:ascii="Times New Roman"/>
          <w:b w:val="false"/>
          <w:i w:val="false"/>
          <w:color w:val="000000"/>
          <w:sz w:val="28"/>
        </w:rPr>
        <w:t xml:space="preserve"> приложения № 1 к настоящему техническому регламенту; </w:t>
      </w:r>
      <w:r>
        <w:br/>
      </w:r>
      <w:r>
        <w:rPr>
          <w:rFonts w:ascii="Times New Roman"/>
          <w:b w:val="false"/>
          <w:i w:val="false"/>
          <w:color w:val="000000"/>
          <w:sz w:val="28"/>
        </w:rPr>
        <w:t>
      ж) трубопроводы, имеющие максимально допустимое рабочее давление свыше 0,05 МПа, номинальный диаметр более 32 мм</w:t>
      </w:r>
      <w:r>
        <w:br/>
      </w:r>
      <w:r>
        <w:rPr>
          <w:rFonts w:ascii="Times New Roman"/>
          <w:b w:val="false"/>
          <w:i w:val="false"/>
          <w:color w:val="000000"/>
          <w:sz w:val="28"/>
        </w:rPr>
        <w:t xml:space="preserve">
и произведение значения максимально допустимого рабочего давления на значение номинального диаметра, составляющее свыше </w:t>
      </w:r>
      <w:r>
        <w:br/>
      </w:r>
      <w:r>
        <w:rPr>
          <w:rFonts w:ascii="Times New Roman"/>
          <w:b w:val="false"/>
          <w:i w:val="false"/>
          <w:color w:val="000000"/>
          <w:sz w:val="28"/>
        </w:rPr>
        <w:t>
100 МПа · мм, предназначенные для газов и паров и используемые для рабочих сред группы 2.</w:t>
      </w:r>
      <w:r>
        <w:br/>
      </w:r>
      <w:r>
        <w:rPr>
          <w:rFonts w:ascii="Times New Roman"/>
          <w:b w:val="false"/>
          <w:i w:val="false"/>
          <w:color w:val="000000"/>
          <w:sz w:val="28"/>
        </w:rPr>
        <w:t>
      Категории трубопроводов, предназначенных для газов и паров и используемых для рабочих сред группы 2, приведены в </w:t>
      </w:r>
      <w:r>
        <w:rPr>
          <w:rFonts w:ascii="Times New Roman"/>
          <w:b w:val="false"/>
          <w:i w:val="false"/>
          <w:color w:val="000000"/>
          <w:sz w:val="28"/>
        </w:rPr>
        <w:t>таблице 7</w:t>
      </w:r>
      <w:r>
        <w:rPr>
          <w:rFonts w:ascii="Times New Roman"/>
          <w:b w:val="false"/>
          <w:i w:val="false"/>
          <w:color w:val="000000"/>
          <w:sz w:val="28"/>
        </w:rPr>
        <w:t xml:space="preserve"> приложения № 1 к настоящему техническому регламенту;</w:t>
      </w:r>
      <w:r>
        <w:br/>
      </w:r>
      <w:r>
        <w:rPr>
          <w:rFonts w:ascii="Times New Roman"/>
          <w:b w:val="false"/>
          <w:i w:val="false"/>
          <w:color w:val="000000"/>
          <w:sz w:val="28"/>
        </w:rPr>
        <w:t>
      з) трубопроводы, имеющие максимально допустимое рабочее давление свыше 0,05 МПа, номинальный диаметр более 25 мм и произведение значения максимально допустимого рабочего давления на значение номинального диаметра, составляющее свыше 200 Мпа · мм, предназначенные для жидкостей и используемые для рабочих сред группы 1.</w:t>
      </w:r>
      <w:r>
        <w:br/>
      </w:r>
      <w:r>
        <w:rPr>
          <w:rFonts w:ascii="Times New Roman"/>
          <w:b w:val="false"/>
          <w:i w:val="false"/>
          <w:color w:val="000000"/>
          <w:sz w:val="28"/>
        </w:rPr>
        <w:t>
      Категории трубопроводов, предназначенных для жидкостей и используемых для рабочих сред группы 1, приведены в </w:t>
      </w:r>
      <w:r>
        <w:rPr>
          <w:rFonts w:ascii="Times New Roman"/>
          <w:b w:val="false"/>
          <w:i w:val="false"/>
          <w:color w:val="000000"/>
          <w:sz w:val="28"/>
        </w:rPr>
        <w:t>таблице 8</w:t>
      </w:r>
      <w:r>
        <w:rPr>
          <w:rFonts w:ascii="Times New Roman"/>
          <w:b w:val="false"/>
          <w:i w:val="false"/>
          <w:color w:val="000000"/>
          <w:sz w:val="28"/>
        </w:rPr>
        <w:t xml:space="preserve"> приложения № 1 к настоящему техническому регламенту; </w:t>
      </w:r>
      <w:r>
        <w:br/>
      </w:r>
      <w:r>
        <w:rPr>
          <w:rFonts w:ascii="Times New Roman"/>
          <w:b w:val="false"/>
          <w:i w:val="false"/>
          <w:color w:val="000000"/>
          <w:sz w:val="28"/>
        </w:rPr>
        <w:t>
      и) трубопроводы, имеющие максимально допустимое рабочее давление свыше 1 МПа, номинальный диаметр более 200 мм и произведение значения максимально допустимого рабочего давления на значение номинального диаметра свыше 500 МПа · мм, предназначенные для жидкостей и используемые для рабочих сред группы 2.</w:t>
      </w:r>
      <w:r>
        <w:br/>
      </w:r>
      <w:r>
        <w:rPr>
          <w:rFonts w:ascii="Times New Roman"/>
          <w:b w:val="false"/>
          <w:i w:val="false"/>
          <w:color w:val="000000"/>
          <w:sz w:val="28"/>
        </w:rPr>
        <w:t>
      Категории трубопроводов, предназначенных для жидкостей и используемых для рабочих сред группы 2, приведены в </w:t>
      </w:r>
      <w:r>
        <w:rPr>
          <w:rFonts w:ascii="Times New Roman"/>
          <w:b w:val="false"/>
          <w:i w:val="false"/>
          <w:color w:val="000000"/>
          <w:sz w:val="28"/>
        </w:rPr>
        <w:t>таблице 9</w:t>
      </w:r>
      <w:r>
        <w:rPr>
          <w:rFonts w:ascii="Times New Roman"/>
          <w:b w:val="false"/>
          <w:i w:val="false"/>
          <w:color w:val="000000"/>
          <w:sz w:val="28"/>
        </w:rPr>
        <w:t xml:space="preserve"> приложения № 1 к настоящему техническому регламенту;</w:t>
      </w:r>
      <w:r>
        <w:br/>
      </w:r>
      <w:r>
        <w:rPr>
          <w:rFonts w:ascii="Times New Roman"/>
          <w:b w:val="false"/>
          <w:i w:val="false"/>
          <w:color w:val="000000"/>
          <w:sz w:val="28"/>
        </w:rPr>
        <w:t>
      к) элементы оборудования (сборочные единицы) и комплектующие к нему, выдерживающие воздействие давления;</w:t>
      </w:r>
      <w:r>
        <w:br/>
      </w:r>
      <w:r>
        <w:rPr>
          <w:rFonts w:ascii="Times New Roman"/>
          <w:b w:val="false"/>
          <w:i w:val="false"/>
          <w:color w:val="000000"/>
          <w:sz w:val="28"/>
        </w:rPr>
        <w:t>
      л) арматура, имеющая номинальный диаметр более 25 мм (для оборудования с рабочей средой группы 1), арматура, имеющая номинальный диаметр более 32 мм (для оборудования, используемого для газов с рабочей средой группы 2), арматура, имеющая номинальный диаметр более 200 мм (для трубопроводов, предназначенных для жидкостей и используемых для рабочих сред группы 2);</w:t>
      </w:r>
      <w:r>
        <w:br/>
      </w:r>
      <w:r>
        <w:rPr>
          <w:rFonts w:ascii="Times New Roman"/>
          <w:b w:val="false"/>
          <w:i w:val="false"/>
          <w:color w:val="000000"/>
          <w:sz w:val="28"/>
        </w:rPr>
        <w:t>
      м) показывающие и предохранительные устройства;</w:t>
      </w:r>
      <w:r>
        <w:br/>
      </w:r>
      <w:r>
        <w:rPr>
          <w:rFonts w:ascii="Times New Roman"/>
          <w:b w:val="false"/>
          <w:i w:val="false"/>
          <w:color w:val="000000"/>
          <w:sz w:val="28"/>
        </w:rPr>
        <w:t>
      н) барокамеры (кроме одноместных медицинских);</w:t>
      </w:r>
      <w:r>
        <w:br/>
      </w:r>
      <w:r>
        <w:rPr>
          <w:rFonts w:ascii="Times New Roman"/>
          <w:b w:val="false"/>
          <w:i w:val="false"/>
          <w:color w:val="000000"/>
          <w:sz w:val="28"/>
        </w:rPr>
        <w:t>
      о) устройства и приборы безопасности.</w:t>
      </w:r>
      <w:r>
        <w:br/>
      </w:r>
      <w:r>
        <w:rPr>
          <w:rFonts w:ascii="Times New Roman"/>
          <w:b w:val="false"/>
          <w:i w:val="false"/>
          <w:color w:val="000000"/>
          <w:sz w:val="28"/>
        </w:rPr>
        <w:t xml:space="preserve">
      3. Настоящий технический регламент не распространяется </w:t>
      </w:r>
      <w:r>
        <w:br/>
      </w:r>
      <w:r>
        <w:rPr>
          <w:rFonts w:ascii="Times New Roman"/>
          <w:b w:val="false"/>
          <w:i w:val="false"/>
          <w:color w:val="000000"/>
          <w:sz w:val="28"/>
        </w:rPr>
        <w:t>
на следующую продукцию:</w:t>
      </w:r>
      <w:r>
        <w:br/>
      </w:r>
      <w:r>
        <w:rPr>
          <w:rFonts w:ascii="Times New Roman"/>
          <w:b w:val="false"/>
          <w:i w:val="false"/>
          <w:color w:val="000000"/>
          <w:sz w:val="28"/>
        </w:rPr>
        <w:t>
      а) магистральные трубопроводы, внутрипромысловые и местные распределительные трубопроводы, предназначенные для транспортирования газа, нефти и других продуктов, за исключением оборудования, используемого на станциях регулирования давления или на компрессорных станциях;</w:t>
      </w:r>
      <w:r>
        <w:br/>
      </w:r>
      <w:r>
        <w:rPr>
          <w:rFonts w:ascii="Times New Roman"/>
          <w:b w:val="false"/>
          <w:i w:val="false"/>
          <w:color w:val="000000"/>
          <w:sz w:val="28"/>
        </w:rPr>
        <w:t>
      б) сети газораспределения и сети газопотребления;</w:t>
      </w:r>
      <w:r>
        <w:br/>
      </w:r>
      <w:r>
        <w:rPr>
          <w:rFonts w:ascii="Times New Roman"/>
          <w:b w:val="false"/>
          <w:i w:val="false"/>
          <w:color w:val="000000"/>
          <w:sz w:val="28"/>
        </w:rPr>
        <w:t>
      в) оборудование, специально сконструированное для использования в области атомной энергетики, оборудование, работающее с радиоактивной средой;</w:t>
      </w:r>
      <w:r>
        <w:br/>
      </w:r>
      <w:r>
        <w:rPr>
          <w:rFonts w:ascii="Times New Roman"/>
          <w:b w:val="false"/>
          <w:i w:val="false"/>
          <w:color w:val="000000"/>
          <w:sz w:val="28"/>
        </w:rPr>
        <w:t>
      г) сосуды, работающие под давлением, создающимся при взрыве внутри них в соответствии с технологическим процессом или при горении в режиме самораспространяющегося высокотемпературного синтеза;</w:t>
      </w:r>
      <w:r>
        <w:br/>
      </w:r>
      <w:r>
        <w:rPr>
          <w:rFonts w:ascii="Times New Roman"/>
          <w:b w:val="false"/>
          <w:i w:val="false"/>
          <w:color w:val="000000"/>
          <w:sz w:val="28"/>
        </w:rPr>
        <w:t>
      д) оборудование, специально сконструированное для использования на морских и речных судах и других плавучих средствах и объектах подводного применения;</w:t>
      </w:r>
      <w:r>
        <w:br/>
      </w:r>
      <w:r>
        <w:rPr>
          <w:rFonts w:ascii="Times New Roman"/>
          <w:b w:val="false"/>
          <w:i w:val="false"/>
          <w:color w:val="000000"/>
          <w:sz w:val="28"/>
        </w:rPr>
        <w:t>
      е) тормозное оборудование подвижного состава железнодорожного транспорта, автотранспорта и иных средств передвижения;</w:t>
      </w:r>
      <w:r>
        <w:br/>
      </w:r>
      <w:r>
        <w:rPr>
          <w:rFonts w:ascii="Times New Roman"/>
          <w:b w:val="false"/>
          <w:i w:val="false"/>
          <w:color w:val="000000"/>
          <w:sz w:val="28"/>
        </w:rPr>
        <w:t xml:space="preserve">
      ж) сосуды, специально сконструированные для использования </w:t>
      </w:r>
      <w:r>
        <w:br/>
      </w:r>
      <w:r>
        <w:rPr>
          <w:rFonts w:ascii="Times New Roman"/>
          <w:b w:val="false"/>
          <w:i w:val="false"/>
          <w:color w:val="000000"/>
          <w:sz w:val="28"/>
        </w:rPr>
        <w:t xml:space="preserve">
на самолетах и иных летательных аппаратах; </w:t>
      </w:r>
      <w:r>
        <w:br/>
      </w:r>
      <w:r>
        <w:rPr>
          <w:rFonts w:ascii="Times New Roman"/>
          <w:b w:val="false"/>
          <w:i w:val="false"/>
          <w:color w:val="000000"/>
          <w:sz w:val="28"/>
        </w:rPr>
        <w:t>
      з) оборудование оборонного назначения;</w:t>
      </w:r>
      <w:r>
        <w:br/>
      </w:r>
      <w:r>
        <w:rPr>
          <w:rFonts w:ascii="Times New Roman"/>
          <w:b w:val="false"/>
          <w:i w:val="false"/>
          <w:color w:val="000000"/>
          <w:sz w:val="28"/>
        </w:rPr>
        <w:t>
      и) части машин, не представляющие собой самостоятельные сосуды (корпуса насосов или турбин, цилиндры двигателей паровых, гидравлических, внутреннего сгорания, воздушных машин и компрессоров);</w:t>
      </w:r>
      <w:r>
        <w:br/>
      </w:r>
      <w:r>
        <w:rPr>
          <w:rFonts w:ascii="Times New Roman"/>
          <w:b w:val="false"/>
          <w:i w:val="false"/>
          <w:color w:val="000000"/>
          <w:sz w:val="28"/>
        </w:rPr>
        <w:t>
      к) медицинские одноместные барокамеры;</w:t>
      </w:r>
      <w:r>
        <w:br/>
      </w:r>
      <w:r>
        <w:rPr>
          <w:rFonts w:ascii="Times New Roman"/>
          <w:b w:val="false"/>
          <w:i w:val="false"/>
          <w:color w:val="000000"/>
          <w:sz w:val="28"/>
        </w:rPr>
        <w:t>
      л) оборудование с аэрозольными распылителями;</w:t>
      </w:r>
      <w:r>
        <w:br/>
      </w:r>
      <w:r>
        <w:rPr>
          <w:rFonts w:ascii="Times New Roman"/>
          <w:b w:val="false"/>
          <w:i w:val="false"/>
          <w:color w:val="000000"/>
          <w:sz w:val="28"/>
        </w:rPr>
        <w:t>
      м) оболочки высоковольтного электрического оборудования (распределительных устройств, распределительных механизмов, трансформаторов и вращающихся электрических машин);</w:t>
      </w:r>
      <w:r>
        <w:br/>
      </w:r>
      <w:r>
        <w:rPr>
          <w:rFonts w:ascii="Times New Roman"/>
          <w:b w:val="false"/>
          <w:i w:val="false"/>
          <w:color w:val="000000"/>
          <w:sz w:val="28"/>
        </w:rPr>
        <w:t>
      н) оболочки и кожуха элементов систем передачи электрической энергии (кабельной продукции электропитания и кабелей связи), работающие под избыточным давлением;</w:t>
      </w:r>
      <w:r>
        <w:br/>
      </w:r>
      <w:r>
        <w:rPr>
          <w:rFonts w:ascii="Times New Roman"/>
          <w:b w:val="false"/>
          <w:i w:val="false"/>
          <w:color w:val="000000"/>
          <w:sz w:val="28"/>
        </w:rPr>
        <w:t>
      о) оборудование, изготовленное (произведенное) из неметаллической гибкой (эластичной) оболочки;</w:t>
      </w:r>
      <w:r>
        <w:br/>
      </w:r>
      <w:r>
        <w:rPr>
          <w:rFonts w:ascii="Times New Roman"/>
          <w:b w:val="false"/>
          <w:i w:val="false"/>
          <w:color w:val="000000"/>
          <w:sz w:val="28"/>
        </w:rPr>
        <w:t>
      п) глушители шума выхлопа или всасывания газов;</w:t>
      </w:r>
      <w:r>
        <w:br/>
      </w:r>
      <w:r>
        <w:rPr>
          <w:rFonts w:ascii="Times New Roman"/>
          <w:b w:val="false"/>
          <w:i w:val="false"/>
          <w:color w:val="000000"/>
          <w:sz w:val="28"/>
        </w:rPr>
        <w:t>
      р) емкости или сифоны для газированных напитков. </w:t>
      </w:r>
    </w:p>
    <w:p>
      <w:pPr>
        <w:spacing w:after="0"/>
        <w:ind w:left="0"/>
        <w:jc w:val="left"/>
      </w:pPr>
      <w:r>
        <w:rPr>
          <w:rFonts w:ascii="Times New Roman"/>
          <w:b/>
          <w:i w:val="false"/>
          <w:color w:val="000000"/>
        </w:rPr>
        <w:t xml:space="preserve"> II. Основные понятия</w:t>
      </w:r>
    </w:p>
    <w:p>
      <w:pPr>
        <w:spacing w:after="0"/>
        <w:ind w:left="0"/>
        <w:jc w:val="both"/>
      </w:pPr>
      <w:r>
        <w:rPr>
          <w:rFonts w:ascii="Times New Roman"/>
          <w:b w:val="false"/>
          <w:i w:val="false"/>
          <w:color w:val="000000"/>
          <w:sz w:val="28"/>
        </w:rPr>
        <w:t>      4. Для целей настоящего технического регламента используемые понятия означают следующее:</w:t>
      </w:r>
      <w:r>
        <w:br/>
      </w:r>
      <w:r>
        <w:rPr>
          <w:rFonts w:ascii="Times New Roman"/>
          <w:b w:val="false"/>
          <w:i w:val="false"/>
          <w:color w:val="000000"/>
          <w:sz w:val="28"/>
        </w:rPr>
        <w:t>
      «баллон» – сосуд, имеющий 1 или 2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r>
        <w:br/>
      </w:r>
      <w:r>
        <w:rPr>
          <w:rFonts w:ascii="Times New Roman"/>
          <w:b w:val="false"/>
          <w:i w:val="false"/>
          <w:color w:val="000000"/>
          <w:sz w:val="28"/>
        </w:rPr>
        <w:t>
      «барокамера» – сосуд, в котором создается пониженное и (или) повышенное давление, который оснащен приборами и оборудованием и в котором возможно размещение людей;</w:t>
      </w:r>
      <w:r>
        <w:br/>
      </w:r>
      <w:r>
        <w:rPr>
          <w:rFonts w:ascii="Times New Roman"/>
          <w:b w:val="false"/>
          <w:i w:val="false"/>
          <w:color w:val="000000"/>
          <w:sz w:val="28"/>
        </w:rPr>
        <w:t>
      «бочка» – сосуд цилиндрической или другой формы, который возможно перекатывать с одного места на другое и ставить на торцы без дополнительных опор и который предназначен для транспортировки и хранения жидких и других веществ;</w:t>
      </w:r>
      <w:r>
        <w:br/>
      </w:r>
      <w:r>
        <w:rPr>
          <w:rFonts w:ascii="Times New Roman"/>
          <w:b w:val="false"/>
          <w:i w:val="false"/>
          <w:color w:val="000000"/>
          <w:sz w:val="28"/>
        </w:rPr>
        <w:t>
      «ввод в эксплуатацию» – документально оформленное событие, фиксирующее готовность оборудования к применению (использованию);</w:t>
      </w:r>
      <w:r>
        <w:br/>
      </w:r>
      <w:r>
        <w:rPr>
          <w:rFonts w:ascii="Times New Roman"/>
          <w:b w:val="false"/>
          <w:i w:val="false"/>
          <w:color w:val="000000"/>
          <w:sz w:val="28"/>
        </w:rPr>
        <w:t>
      «вместимость» – объем внутренней полости оборудования, определяемый по заданным на чертежах номинальным размерам;</w:t>
      </w:r>
      <w:r>
        <w:br/>
      </w:r>
      <w:r>
        <w:rPr>
          <w:rFonts w:ascii="Times New Roman"/>
          <w:b w:val="false"/>
          <w:i w:val="false"/>
          <w:color w:val="000000"/>
          <w:sz w:val="28"/>
        </w:rPr>
        <w:t>
      «группа рабочих сред» – совокупность рабочих сред, подразделенных на:</w:t>
      </w:r>
      <w:r>
        <w:br/>
      </w:r>
      <w:r>
        <w:rPr>
          <w:rFonts w:ascii="Times New Roman"/>
          <w:b w:val="false"/>
          <w:i w:val="false"/>
          <w:color w:val="000000"/>
          <w:sz w:val="28"/>
        </w:rPr>
        <w:t>
      группу 1, включающую рабочие среды, состоящие из воспламеняющихся, окисляющихся, горючих, взрывчатых, токсичных и высокотоксичных газов, жидкостей и паров в однофазном состоянии, а также их смесей;</w:t>
      </w:r>
      <w:r>
        <w:br/>
      </w:r>
      <w:r>
        <w:rPr>
          <w:rFonts w:ascii="Times New Roman"/>
          <w:b w:val="false"/>
          <w:i w:val="false"/>
          <w:color w:val="000000"/>
          <w:sz w:val="28"/>
        </w:rPr>
        <w:t>
      группу 2, включающую все прочие рабочие среды, которые не отнесены к группе1;</w:t>
      </w:r>
      <w:r>
        <w:br/>
      </w:r>
      <w:r>
        <w:rPr>
          <w:rFonts w:ascii="Times New Roman"/>
          <w:b w:val="false"/>
          <w:i w:val="false"/>
          <w:color w:val="000000"/>
          <w:sz w:val="28"/>
        </w:rPr>
        <w:t>
      «давление внутреннее», «давление наружное» – избыточное давление, действующее на внутренние или наружные поверхности стенки оборудования;</w:t>
      </w:r>
      <w:r>
        <w:br/>
      </w:r>
      <w:r>
        <w:rPr>
          <w:rFonts w:ascii="Times New Roman"/>
          <w:b w:val="false"/>
          <w:i w:val="false"/>
          <w:color w:val="000000"/>
          <w:sz w:val="28"/>
        </w:rPr>
        <w:t>
      «давление пробное» – избыточное давление, при котором производится испытание оборудования на прочность и плотность;</w:t>
      </w:r>
      <w:r>
        <w:br/>
      </w:r>
      <w:r>
        <w:rPr>
          <w:rFonts w:ascii="Times New Roman"/>
          <w:b w:val="false"/>
          <w:i w:val="false"/>
          <w:color w:val="000000"/>
          <w:sz w:val="28"/>
        </w:rPr>
        <w:t>
      «давление рабочее» – максимальное избыточное давление, возникающее при нормальном протекании рабочего процесса;</w:t>
      </w:r>
      <w:r>
        <w:br/>
      </w:r>
      <w:r>
        <w:rPr>
          <w:rFonts w:ascii="Times New Roman"/>
          <w:b w:val="false"/>
          <w:i w:val="false"/>
          <w:color w:val="000000"/>
          <w:sz w:val="28"/>
        </w:rPr>
        <w:t>
      «давление разрешенное» – максимально допустимое избыточное давление для оборудования (элемента), установленное на основании оценки соответствия и (или) контрольного расчета на прочность;</w:t>
      </w:r>
      <w:r>
        <w:br/>
      </w:r>
      <w:r>
        <w:rPr>
          <w:rFonts w:ascii="Times New Roman"/>
          <w:b w:val="false"/>
          <w:i w:val="false"/>
          <w:color w:val="000000"/>
          <w:sz w:val="28"/>
        </w:rPr>
        <w:t>
      «давление расчетное» – давление, на которое производится расчет на прочность оборудования;</w:t>
      </w:r>
      <w:r>
        <w:br/>
      </w:r>
      <w:r>
        <w:rPr>
          <w:rFonts w:ascii="Times New Roman"/>
          <w:b w:val="false"/>
          <w:i w:val="false"/>
          <w:color w:val="000000"/>
          <w:sz w:val="28"/>
        </w:rPr>
        <w:t xml:space="preserve">
      «давление условное» – расчетное давление при температуре 20 </w:t>
      </w:r>
      <w:r>
        <w:rPr>
          <w:rFonts w:ascii="Times New Roman"/>
          <w:b w:val="false"/>
          <w:i w:val="false"/>
          <w:color w:val="000000"/>
          <w:vertAlign w:val="superscript"/>
        </w:rPr>
        <w:t>о</w:t>
      </w:r>
      <w:r>
        <w:rPr>
          <w:rFonts w:ascii="Times New Roman"/>
          <w:b w:val="false"/>
          <w:i w:val="false"/>
          <w:color w:val="000000"/>
          <w:sz w:val="28"/>
        </w:rPr>
        <w:t>C, используемое при расчете на прочность стандартных сосудов (узлов, деталей, арматуры);</w:t>
      </w:r>
      <w:r>
        <w:br/>
      </w:r>
      <w:r>
        <w:rPr>
          <w:rFonts w:ascii="Times New Roman"/>
          <w:b w:val="false"/>
          <w:i w:val="false"/>
          <w:color w:val="000000"/>
          <w:sz w:val="28"/>
        </w:rPr>
        <w:t>
      «диаметр номинальный», «условный проход» – числовое обозначение размера, равное округленному значению внутреннего диаметра, которое указывается для всех компонентов оборудования, кроме компонентов, указанных по наружному диаметру или по размеру резьбы. Номинальный диаметр и условный проход указываются в миллиметрах без обозначения размерности;</w:t>
      </w:r>
      <w:r>
        <w:br/>
      </w:r>
      <w:r>
        <w:rPr>
          <w:rFonts w:ascii="Times New Roman"/>
          <w:b w:val="false"/>
          <w:i w:val="false"/>
          <w:color w:val="000000"/>
          <w:sz w:val="28"/>
        </w:rPr>
        <w:t>
      «идентификация оборудования» – процедура отнесения оборудования к области применения настоящего технического регламента и установления соответствия оборудования прилагаемой технической документации;</w:t>
      </w:r>
      <w:r>
        <w:br/>
      </w: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которые осуществляют от своего имени производство или производство и реализацию оборудования и отвечают за его соответствие требованиям безопасности настоящего технического регламента;</w:t>
      </w:r>
      <w:r>
        <w:br/>
      </w:r>
      <w:r>
        <w:rPr>
          <w:rFonts w:ascii="Times New Roman"/>
          <w:b w:val="false"/>
          <w:i w:val="false"/>
          <w:color w:val="000000"/>
          <w:sz w:val="28"/>
        </w:rPr>
        <w:t>
      «котел-утилизатор» – устройство, в котором в качестве источника тепла используются горючие газы или другие технологические потоки;</w:t>
      </w:r>
      <w:r>
        <w:br/>
      </w:r>
      <w:r>
        <w:rPr>
          <w:rFonts w:ascii="Times New Roman"/>
          <w:b w:val="false"/>
          <w:i w:val="false"/>
          <w:color w:val="000000"/>
          <w:sz w:val="28"/>
        </w:rPr>
        <w:t>
      «котел энерготехнологический» – паровой или водогрейный котел (в том числе содорегенерационный), в топке которого осуществляется переработка технологических материалов;</w:t>
      </w:r>
      <w:r>
        <w:br/>
      </w:r>
      <w:r>
        <w:rPr>
          <w:rFonts w:ascii="Times New Roman"/>
          <w:b w:val="false"/>
          <w:i w:val="false"/>
          <w:color w:val="000000"/>
          <w:sz w:val="28"/>
        </w:rPr>
        <w:t>
      «котел электродный» – паровой или водогрейный котел, в котором используется тепло, выделяемое при протекании электрического тока через воду;</w:t>
      </w:r>
      <w:r>
        <w:br/>
      </w:r>
      <w:r>
        <w:rPr>
          <w:rFonts w:ascii="Times New Roman"/>
          <w:b w:val="false"/>
          <w:i w:val="false"/>
          <w:color w:val="000000"/>
          <w:sz w:val="28"/>
        </w:rPr>
        <w:t>
      «котел с электрообогревом» – паровой или водогрейный котел, в котором используется тепло, выделяемое электронагревательными элементами;</w:t>
      </w:r>
      <w:r>
        <w:br/>
      </w:r>
      <w:r>
        <w:rPr>
          <w:rFonts w:ascii="Times New Roman"/>
          <w:b w:val="false"/>
          <w:i w:val="false"/>
          <w:color w:val="000000"/>
          <w:sz w:val="28"/>
        </w:rPr>
        <w:t>
      «котел водогрейный» – устройство, предназначенное для нагрева воды, находящейся под давлением выше атмосферного и используемой в качестве теплоносителя вне этого устройства;</w:t>
      </w:r>
      <w:r>
        <w:br/>
      </w:r>
      <w:r>
        <w:rPr>
          <w:rFonts w:ascii="Times New Roman"/>
          <w:b w:val="false"/>
          <w:i w:val="false"/>
          <w:color w:val="000000"/>
          <w:sz w:val="28"/>
        </w:rPr>
        <w:t>
      «котел паровой» – устройство, предназначенное для выработки пара с давлением выше атмосферного, используемого вне этого устройства;</w:t>
      </w:r>
      <w:r>
        <w:br/>
      </w: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r>
        <w:br/>
      </w:r>
      <w:r>
        <w:rPr>
          <w:rFonts w:ascii="Times New Roman"/>
          <w:b w:val="false"/>
          <w:i w:val="false"/>
          <w:color w:val="000000"/>
          <w:sz w:val="28"/>
        </w:rPr>
        <w:t>
      «предельное состояние оборудования» – состояние оборудования, при котором его дальнейшая эксплуатация недопустима;</w:t>
      </w:r>
      <w:r>
        <w:br/>
      </w:r>
      <w:r>
        <w:rPr>
          <w:rFonts w:ascii="Times New Roman"/>
          <w:b w:val="false"/>
          <w:i w:val="false"/>
          <w:color w:val="000000"/>
          <w:sz w:val="28"/>
        </w:rPr>
        <w:t>
      «применение по назначению» – использование оборудования в соответствии с его назначением и техническими характеристиками, указанными в технической документации изготовителя;</w:t>
      </w:r>
      <w:r>
        <w:br/>
      </w:r>
      <w:r>
        <w:rPr>
          <w:rFonts w:ascii="Times New Roman"/>
          <w:b w:val="false"/>
          <w:i w:val="false"/>
          <w:color w:val="000000"/>
          <w:sz w:val="28"/>
        </w:rPr>
        <w:t>
      «производство серийное» – тип производства, характеризующийся изготовлением однородной продукции по типовым конструкторским решениям и (или) применением типовых технологических процессов, связанных с неизменяющимися типами оборудования, в том числе на операциях сборки, для изготовления (производства)постоянно повторяющихся деталей оборудования независимо от типов их дальнейшей сборки;</w:t>
      </w:r>
      <w:r>
        <w:br/>
      </w:r>
      <w:r>
        <w:rPr>
          <w:rFonts w:ascii="Times New Roman"/>
          <w:b w:val="false"/>
          <w:i w:val="false"/>
          <w:color w:val="000000"/>
          <w:sz w:val="28"/>
        </w:rPr>
        <w:t>
      «ремонт оборудования» – восстановление поврежденных, изношенных или пришедших в негодность по любой причине элементов сосудов с доведением их до работоспособного состояния;</w:t>
      </w:r>
      <w:r>
        <w:br/>
      </w:r>
      <w:r>
        <w:rPr>
          <w:rFonts w:ascii="Times New Roman"/>
          <w:b w:val="false"/>
          <w:i w:val="false"/>
          <w:color w:val="000000"/>
          <w:sz w:val="28"/>
        </w:rPr>
        <w:t>
      «ресурс назначенный» – суммарная наработка, при достижении которой эксплуатация оборудования должна быть прекращена независимо от его технического состояния;</w:t>
      </w:r>
      <w:r>
        <w:br/>
      </w:r>
      <w:r>
        <w:rPr>
          <w:rFonts w:ascii="Times New Roman"/>
          <w:b w:val="false"/>
          <w:i w:val="false"/>
          <w:color w:val="000000"/>
          <w:sz w:val="28"/>
        </w:rPr>
        <w:t>
      «сосуд» – герметически закрытая емкость (стационарно установленная или передвижная),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w:t>
      </w:r>
      <w:r>
        <w:br/>
      </w:r>
      <w:r>
        <w:rPr>
          <w:rFonts w:ascii="Times New Roman"/>
          <w:b w:val="false"/>
          <w:i w:val="false"/>
          <w:color w:val="000000"/>
          <w:sz w:val="28"/>
        </w:rPr>
        <w:t>
      «срок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w:t>
      </w:r>
      <w:r>
        <w:br/>
      </w:r>
      <w:r>
        <w:rPr>
          <w:rFonts w:ascii="Times New Roman"/>
          <w:b w:val="false"/>
          <w:i w:val="false"/>
          <w:color w:val="000000"/>
          <w:sz w:val="28"/>
        </w:rPr>
        <w:t>
      «срок службы расчетный» – срок службы в календарных годах, установленный при проектировании и исчисляемый со дня ввода в эксплуатацию оборудования;</w:t>
      </w:r>
      <w:r>
        <w:br/>
      </w:r>
      <w:r>
        <w:rPr>
          <w:rFonts w:ascii="Times New Roman"/>
          <w:b w:val="false"/>
          <w:i w:val="false"/>
          <w:color w:val="000000"/>
          <w:sz w:val="28"/>
        </w:rPr>
        <w:t>
      «температура рабочей среды» – минимальная (максимальная) температура среды при нормальном протекании технологического процесса;</w:t>
      </w:r>
      <w:r>
        <w:br/>
      </w:r>
      <w:r>
        <w:rPr>
          <w:rFonts w:ascii="Times New Roman"/>
          <w:b w:val="false"/>
          <w:i w:val="false"/>
          <w:color w:val="000000"/>
          <w:sz w:val="28"/>
        </w:rPr>
        <w:t>
      «температура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r>
        <w:br/>
      </w:r>
      <w:r>
        <w:rPr>
          <w:rFonts w:ascii="Times New Roman"/>
          <w:b w:val="false"/>
          <w:i w:val="false"/>
          <w:color w:val="000000"/>
          <w:sz w:val="28"/>
        </w:rPr>
        <w:t>
      «температура стенки допустимая» – максимальная (минимальная) температура стенки, при которой допускается эксплуатация оборудования;</w:t>
      </w:r>
      <w:r>
        <w:br/>
      </w:r>
      <w:r>
        <w:rPr>
          <w:rFonts w:ascii="Times New Roman"/>
          <w:b w:val="false"/>
          <w:i w:val="false"/>
          <w:color w:val="000000"/>
          <w:sz w:val="28"/>
        </w:rPr>
        <w:t>
      «уполномоченное изготовителем лицо» – зарегистрированные в соответствии с законодательством государства – члена Таможенного союза и Единого экономического пространства на его территории юридическое лицо или физическое лицо в качестве индивидуального предпринимателя, выполняющие функции иностранного изготовителя на основании договора с ним в части обеспечения соответствия оборудования требованиям настоящего технического регламента и в части ответственности за несоответствие оборудования требованиям настоящего технического регламента;</w:t>
      </w:r>
      <w:r>
        <w:br/>
      </w:r>
      <w:r>
        <w:rPr>
          <w:rFonts w:ascii="Times New Roman"/>
          <w:b w:val="false"/>
          <w:i w:val="false"/>
          <w:color w:val="000000"/>
          <w:sz w:val="28"/>
        </w:rPr>
        <w:t>
      «устройства предохранительные» – устройства, предназначенные для защиты сосудов, котлов, трубопроводов от разрушения при превышении допустимых значений величины давления или температуры;</w:t>
      </w:r>
      <w:r>
        <w:br/>
      </w:r>
      <w:r>
        <w:rPr>
          <w:rFonts w:ascii="Times New Roman"/>
          <w:b w:val="false"/>
          <w:i w:val="false"/>
          <w:color w:val="000000"/>
          <w:sz w:val="28"/>
        </w:rPr>
        <w:t>
      «цикл жизненный» – временной период с момента выпуска оборудования изготовителем до его утилизации;</w:t>
      </w:r>
      <w:r>
        <w:br/>
      </w:r>
      <w:r>
        <w:rPr>
          <w:rFonts w:ascii="Times New Roman"/>
          <w:b w:val="false"/>
          <w:i w:val="false"/>
          <w:color w:val="000000"/>
          <w:sz w:val="28"/>
        </w:rPr>
        <w:t>
      «цистерна» – передвижной сосуд, постоянно установленный на раме железнодорожной платформы, на шасси автомобиля (прицепа), в том числе автоцистерны, или на других средствах передвижения, предназначенный для транспортировки и хранения газообразных, жидких и других веществ;</w:t>
      </w:r>
      <w:r>
        <w:br/>
      </w:r>
      <w:r>
        <w:rPr>
          <w:rFonts w:ascii="Times New Roman"/>
          <w:b w:val="false"/>
          <w:i w:val="false"/>
          <w:color w:val="000000"/>
          <w:sz w:val="28"/>
        </w:rPr>
        <w:t>
      «эксплуатация оборудования» – стадия жизненного цикла с момента ввода в эксплуатацию оборудования до его утилизации;</w:t>
      </w:r>
      <w:r>
        <w:br/>
      </w:r>
      <w:r>
        <w:rPr>
          <w:rFonts w:ascii="Times New Roman"/>
          <w:b w:val="false"/>
          <w:i w:val="false"/>
          <w:color w:val="000000"/>
          <w:sz w:val="28"/>
        </w:rPr>
        <w:t>
      «элемент оборудования» – сборочная единица оборудования, предназначенная для выполнения одной из его основных функций.</w:t>
      </w:r>
    </w:p>
    <w:p>
      <w:pPr>
        <w:spacing w:after="0"/>
        <w:ind w:left="0"/>
        <w:jc w:val="left"/>
      </w:pPr>
      <w:r>
        <w:rPr>
          <w:rFonts w:ascii="Times New Roman"/>
          <w:b/>
          <w:i w:val="false"/>
          <w:color w:val="000000"/>
        </w:rPr>
        <w:t xml:space="preserve"> III. Правила обращения на рынке</w:t>
      </w:r>
    </w:p>
    <w:p>
      <w:pPr>
        <w:spacing w:after="0"/>
        <w:ind w:left="0"/>
        <w:jc w:val="both"/>
      </w:pPr>
      <w:r>
        <w:rPr>
          <w:rFonts w:ascii="Times New Roman"/>
          <w:b w:val="false"/>
          <w:i w:val="false"/>
          <w:color w:val="000000"/>
          <w:sz w:val="28"/>
        </w:rPr>
        <w:t>      5. Оборудование выпускается в обращение на рынке при его соответствии настоящему техническому регламенту и другим техническим регламентам Таможенного союза, действие которых распространяется на данное оборудование, и при условии, что оно прошло оценку (подтверждение) соответствия согласно разделу VI настоящего технического регламента и другим техническим регламентам Таможенного союза, действие которых на него распространяется.</w:t>
      </w:r>
      <w:r>
        <w:br/>
      </w:r>
      <w:r>
        <w:rPr>
          <w:rFonts w:ascii="Times New Roman"/>
          <w:b w:val="false"/>
          <w:i w:val="false"/>
          <w:color w:val="000000"/>
          <w:sz w:val="28"/>
        </w:rPr>
        <w:t>
      6. Оборудование, соответствие которого требованиям настоящего технического регламента не подтверждено, не подлежит маркировке единым знаком обращения продукции на рынке государств-членов Таможенного союза и не допускается к выпуску в обращение.</w:t>
      </w:r>
    </w:p>
    <w:p>
      <w:pPr>
        <w:spacing w:after="0"/>
        <w:ind w:left="0"/>
        <w:jc w:val="left"/>
      </w:pPr>
      <w:r>
        <w:rPr>
          <w:rFonts w:ascii="Times New Roman"/>
          <w:b/>
          <w:i w:val="false"/>
          <w:color w:val="000000"/>
        </w:rPr>
        <w:t xml:space="preserve"> IV. Обеспечение безопасности оборудования при разработке (проектировании), изготовлении (производстве)</w:t>
      </w:r>
    </w:p>
    <w:p>
      <w:pPr>
        <w:spacing w:after="0"/>
        <w:ind w:left="0"/>
        <w:jc w:val="both"/>
      </w:pPr>
      <w:r>
        <w:rPr>
          <w:rFonts w:ascii="Times New Roman"/>
          <w:b w:val="false"/>
          <w:i w:val="false"/>
          <w:color w:val="000000"/>
          <w:sz w:val="28"/>
        </w:rPr>
        <w:t>      7. Оборудование должно разрабатываться (проектироваться) и изготавливаться (производиться) таким образом, чтобы при применении по назначению, эксплуатации и техническом обслуживании обеспечивалось его соответствие требованиям безопасности.</w:t>
      </w:r>
      <w:r>
        <w:br/>
      </w:r>
      <w:r>
        <w:rPr>
          <w:rFonts w:ascii="Times New Roman"/>
          <w:b w:val="false"/>
          <w:i w:val="false"/>
          <w:color w:val="000000"/>
          <w:sz w:val="28"/>
        </w:rPr>
        <w:t>
      8. С целью определения рисков для оборудования должны учитываться факторы, представляющие собой следующие основные виды опасности:</w:t>
      </w:r>
      <w:r>
        <w:br/>
      </w:r>
      <w:r>
        <w:rPr>
          <w:rFonts w:ascii="Times New Roman"/>
          <w:b w:val="false"/>
          <w:i w:val="false"/>
          <w:color w:val="000000"/>
          <w:sz w:val="28"/>
        </w:rPr>
        <w:t>
      а) наличие незащищенных подвижных элементов;</w:t>
      </w:r>
      <w:r>
        <w:br/>
      </w:r>
      <w:r>
        <w:rPr>
          <w:rFonts w:ascii="Times New Roman"/>
          <w:b w:val="false"/>
          <w:i w:val="false"/>
          <w:color w:val="000000"/>
          <w:sz w:val="28"/>
        </w:rPr>
        <w:t xml:space="preserve">
      б) вибрация; </w:t>
      </w:r>
      <w:r>
        <w:br/>
      </w:r>
      <w:r>
        <w:rPr>
          <w:rFonts w:ascii="Times New Roman"/>
          <w:b w:val="false"/>
          <w:i w:val="false"/>
          <w:color w:val="000000"/>
          <w:sz w:val="28"/>
        </w:rPr>
        <w:t>
      в) наличие взрывопожароопасных элементов;</w:t>
      </w:r>
      <w:r>
        <w:br/>
      </w:r>
      <w:r>
        <w:rPr>
          <w:rFonts w:ascii="Times New Roman"/>
          <w:b w:val="false"/>
          <w:i w:val="false"/>
          <w:color w:val="000000"/>
          <w:sz w:val="28"/>
        </w:rPr>
        <w:t>
      г) недопустимые отклонения параметров конструкции, сборочных единиц и устройств безопасности, влияющие на безопасность;</w:t>
      </w:r>
      <w:r>
        <w:br/>
      </w:r>
      <w:r>
        <w:rPr>
          <w:rFonts w:ascii="Times New Roman"/>
          <w:b w:val="false"/>
          <w:i w:val="false"/>
          <w:color w:val="000000"/>
          <w:sz w:val="28"/>
        </w:rPr>
        <w:t>
      д) пожар, чрезвычайные ситуации природного и техногенного характера;</w:t>
      </w:r>
      <w:r>
        <w:br/>
      </w:r>
      <w:r>
        <w:rPr>
          <w:rFonts w:ascii="Times New Roman"/>
          <w:b w:val="false"/>
          <w:i w:val="false"/>
          <w:color w:val="000000"/>
          <w:sz w:val="28"/>
        </w:rPr>
        <w:t>
      е) перегрев;</w:t>
      </w:r>
      <w:r>
        <w:br/>
      </w:r>
      <w:r>
        <w:rPr>
          <w:rFonts w:ascii="Times New Roman"/>
          <w:b w:val="false"/>
          <w:i w:val="false"/>
          <w:color w:val="000000"/>
          <w:sz w:val="28"/>
        </w:rPr>
        <w:t>
      ж) превышение давления (рабочее давление не превышает разрешенное);</w:t>
      </w:r>
      <w:r>
        <w:br/>
      </w:r>
      <w:r>
        <w:rPr>
          <w:rFonts w:ascii="Times New Roman"/>
          <w:b w:val="false"/>
          <w:i w:val="false"/>
          <w:color w:val="000000"/>
          <w:sz w:val="28"/>
        </w:rPr>
        <w:t>
      з) повреждения, связанные с отложением примесей рабочей среды на внутренних поверхностях элементов оборудования;</w:t>
      </w:r>
      <w:r>
        <w:br/>
      </w:r>
      <w:r>
        <w:rPr>
          <w:rFonts w:ascii="Times New Roman"/>
          <w:b w:val="false"/>
          <w:i w:val="false"/>
          <w:color w:val="000000"/>
          <w:sz w:val="28"/>
        </w:rPr>
        <w:t>
      и) коррозия или иные виды износа поверхности элементов оборудования;</w:t>
      </w:r>
      <w:r>
        <w:br/>
      </w:r>
      <w:r>
        <w:rPr>
          <w:rFonts w:ascii="Times New Roman"/>
          <w:b w:val="false"/>
          <w:i w:val="false"/>
          <w:color w:val="000000"/>
          <w:sz w:val="28"/>
        </w:rPr>
        <w:t xml:space="preserve">
      к) неисправность предохранительных устройств и систем безопасности; </w:t>
      </w:r>
      <w:r>
        <w:br/>
      </w:r>
      <w:r>
        <w:rPr>
          <w:rFonts w:ascii="Times New Roman"/>
          <w:b w:val="false"/>
          <w:i w:val="false"/>
          <w:color w:val="000000"/>
          <w:sz w:val="28"/>
        </w:rPr>
        <w:t>
      л) прекращение действия вспомогательного оборудования;</w:t>
      </w:r>
      <w:r>
        <w:br/>
      </w:r>
      <w:r>
        <w:rPr>
          <w:rFonts w:ascii="Times New Roman"/>
          <w:b w:val="false"/>
          <w:i w:val="false"/>
          <w:color w:val="000000"/>
          <w:sz w:val="28"/>
        </w:rPr>
        <w:t>
      м) погасание факелов в топке при камерном сжигании топлива;</w:t>
      </w:r>
      <w:r>
        <w:br/>
      </w:r>
      <w:r>
        <w:rPr>
          <w:rFonts w:ascii="Times New Roman"/>
          <w:b w:val="false"/>
          <w:i w:val="false"/>
          <w:color w:val="000000"/>
          <w:sz w:val="28"/>
        </w:rPr>
        <w:t>
      н) исчезновение напряжения на всех контрольно-измерительных приборах, устройствах дистанционного и автоматического управления;</w:t>
      </w:r>
      <w:r>
        <w:br/>
      </w:r>
      <w:r>
        <w:rPr>
          <w:rFonts w:ascii="Times New Roman"/>
          <w:b w:val="false"/>
          <w:i w:val="false"/>
          <w:color w:val="000000"/>
          <w:sz w:val="28"/>
        </w:rPr>
        <w:t>
      о) снижение уровня жидкой рабочей среды ниже минимально допустимого уровня;</w:t>
      </w:r>
      <w:r>
        <w:br/>
      </w:r>
      <w:r>
        <w:rPr>
          <w:rFonts w:ascii="Times New Roman"/>
          <w:b w:val="false"/>
          <w:i w:val="false"/>
          <w:color w:val="000000"/>
          <w:sz w:val="28"/>
        </w:rPr>
        <w:t>
      п) повышение уровня рабочей среды выше максимально допустимого уровня;</w:t>
      </w:r>
      <w:r>
        <w:br/>
      </w:r>
      <w:r>
        <w:rPr>
          <w:rFonts w:ascii="Times New Roman"/>
          <w:b w:val="false"/>
          <w:i w:val="false"/>
          <w:color w:val="000000"/>
          <w:sz w:val="28"/>
        </w:rPr>
        <w:t>
      р) снижение расхода теплоносителя через котел ниже минимально допустимого значения;</w:t>
      </w:r>
      <w:r>
        <w:br/>
      </w:r>
      <w:r>
        <w:rPr>
          <w:rFonts w:ascii="Times New Roman"/>
          <w:b w:val="false"/>
          <w:i w:val="false"/>
          <w:color w:val="000000"/>
          <w:sz w:val="28"/>
        </w:rPr>
        <w:t>
      с) снижение давления теплоносителя в тракте котла ниже минимально допустимого уровня значения;</w:t>
      </w:r>
      <w:r>
        <w:br/>
      </w:r>
      <w:r>
        <w:rPr>
          <w:rFonts w:ascii="Times New Roman"/>
          <w:b w:val="false"/>
          <w:i w:val="false"/>
          <w:color w:val="000000"/>
          <w:sz w:val="28"/>
        </w:rPr>
        <w:t>
      т) повышение температуры теплоносителя на выходе из оборудования до предельного значения, указанного изготовителем;</w:t>
      </w:r>
      <w:r>
        <w:br/>
      </w:r>
      <w:r>
        <w:rPr>
          <w:rFonts w:ascii="Times New Roman"/>
          <w:b w:val="false"/>
          <w:i w:val="false"/>
          <w:color w:val="000000"/>
          <w:sz w:val="28"/>
        </w:rPr>
        <w:t>
      у) выход из строя указателей уровня рабочей среды прямого действия.</w:t>
      </w:r>
      <w:r>
        <w:br/>
      </w:r>
      <w:r>
        <w:rPr>
          <w:rFonts w:ascii="Times New Roman"/>
          <w:b w:val="false"/>
          <w:i w:val="false"/>
          <w:color w:val="000000"/>
          <w:sz w:val="28"/>
        </w:rPr>
        <w:t>
      9. Для идентифицированных видов опасности при проектировании проводится оценка риска расчетным, экспериментальным, экспертным путем или по данным эксплуатации аналогичных видов оборудования.</w:t>
      </w:r>
      <w:r>
        <w:br/>
      </w:r>
      <w:r>
        <w:rPr>
          <w:rFonts w:ascii="Times New Roman"/>
          <w:b w:val="false"/>
          <w:i w:val="false"/>
          <w:color w:val="000000"/>
          <w:sz w:val="28"/>
        </w:rPr>
        <w:t>
      10. Оборудование в зависимости от вместимости или номинального диаметра, а также максимально допустимого рабочего давления классифицируется по категориям (1-я, 2-я, 3-я и 4-я)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11. Безопасность оборудования обеспечивается путем соблюдения при разработке (проектировании), изготовлении (производстве) требований безопасности, изложенных в настоящем разделе и </w:t>
      </w:r>
      <w:r>
        <w:rPr>
          <w:rFonts w:ascii="Times New Roman"/>
          <w:b w:val="false"/>
          <w:i w:val="false"/>
          <w:color w:val="000000"/>
          <w:sz w:val="28"/>
        </w:rPr>
        <w:t>приложении №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12. При изготовлении (производстве) оборудования и устройств безопасности изготовителем обеспечивается их соответствие параметрам и характеристикам, установленным проектной документацией, и требованиям настоящего технического регламента.</w:t>
      </w:r>
      <w:r>
        <w:br/>
      </w:r>
      <w:r>
        <w:rPr>
          <w:rFonts w:ascii="Times New Roman"/>
          <w:b w:val="false"/>
          <w:i w:val="false"/>
          <w:color w:val="000000"/>
          <w:sz w:val="28"/>
        </w:rPr>
        <w:t>
      13. Изготовитель проводит испытания оборудования, предусмотренные проектной документацией.</w:t>
      </w:r>
      <w:r>
        <w:br/>
      </w:r>
      <w:r>
        <w:rPr>
          <w:rFonts w:ascii="Times New Roman"/>
          <w:b w:val="false"/>
          <w:i w:val="false"/>
          <w:color w:val="000000"/>
          <w:sz w:val="28"/>
        </w:rPr>
        <w:t>
      14. Отклонения от проектной документации при изготовлении (производстве) оборудования согласовываются с разработчиком (проектировщиком).</w:t>
      </w:r>
      <w:r>
        <w:br/>
      </w:r>
      <w:r>
        <w:rPr>
          <w:rFonts w:ascii="Times New Roman"/>
          <w:b w:val="false"/>
          <w:i w:val="false"/>
          <w:color w:val="000000"/>
          <w:sz w:val="28"/>
        </w:rPr>
        <w:t>
      15. Оборудование должно быть безопасным в течение всего срока службы при выполнении потребителем мер по обеспечению его безопасности, установленных в технической документации.</w:t>
      </w:r>
      <w:r>
        <w:br/>
      </w:r>
      <w:r>
        <w:rPr>
          <w:rFonts w:ascii="Times New Roman"/>
          <w:b w:val="false"/>
          <w:i w:val="false"/>
          <w:color w:val="000000"/>
          <w:sz w:val="28"/>
        </w:rPr>
        <w:t xml:space="preserve">
      16. Техническая документация, прилагаемая к оборудованию, включает в себя: </w:t>
      </w:r>
      <w:r>
        <w:br/>
      </w:r>
      <w:r>
        <w:rPr>
          <w:rFonts w:ascii="Times New Roman"/>
          <w:b w:val="false"/>
          <w:i w:val="false"/>
          <w:color w:val="000000"/>
          <w:sz w:val="28"/>
        </w:rPr>
        <w:t>
      а) паспорт оборудования;</w:t>
      </w:r>
      <w:r>
        <w:br/>
      </w:r>
      <w:r>
        <w:rPr>
          <w:rFonts w:ascii="Times New Roman"/>
          <w:b w:val="false"/>
          <w:i w:val="false"/>
          <w:color w:val="000000"/>
          <w:sz w:val="28"/>
        </w:rPr>
        <w:t>
      б) копию обоснования безопасности;</w:t>
      </w:r>
      <w:r>
        <w:br/>
      </w:r>
      <w:r>
        <w:rPr>
          <w:rFonts w:ascii="Times New Roman"/>
          <w:b w:val="false"/>
          <w:i w:val="false"/>
          <w:color w:val="000000"/>
          <w:sz w:val="28"/>
        </w:rPr>
        <w:t>
      в) чертеж общего вида;</w:t>
      </w:r>
      <w:r>
        <w:br/>
      </w:r>
      <w:r>
        <w:rPr>
          <w:rFonts w:ascii="Times New Roman"/>
          <w:b w:val="false"/>
          <w:i w:val="false"/>
          <w:color w:val="000000"/>
          <w:sz w:val="28"/>
        </w:rPr>
        <w:t>
      г) паспорта предохранительных устройств (при их наличии в соответствии с проектной документацией);</w:t>
      </w:r>
      <w:r>
        <w:br/>
      </w:r>
      <w:r>
        <w:rPr>
          <w:rFonts w:ascii="Times New Roman"/>
          <w:b w:val="false"/>
          <w:i w:val="false"/>
          <w:color w:val="000000"/>
          <w:sz w:val="28"/>
        </w:rPr>
        <w:t>
      д) расчет пропускной способности предохранительных устройств (при их наличии в соответствии с проектной документацией);</w:t>
      </w:r>
      <w:r>
        <w:br/>
      </w:r>
      <w:r>
        <w:rPr>
          <w:rFonts w:ascii="Times New Roman"/>
          <w:b w:val="false"/>
          <w:i w:val="false"/>
          <w:color w:val="000000"/>
          <w:sz w:val="28"/>
        </w:rPr>
        <w:t>
      е) расчет на прочность оборудования;</w:t>
      </w:r>
      <w:r>
        <w:br/>
      </w:r>
      <w:r>
        <w:rPr>
          <w:rFonts w:ascii="Times New Roman"/>
          <w:b w:val="false"/>
          <w:i w:val="false"/>
          <w:color w:val="000000"/>
          <w:sz w:val="28"/>
        </w:rPr>
        <w:t>
      ж) руководство (инструкция) по эксплуатации;</w:t>
      </w:r>
      <w:r>
        <w:br/>
      </w:r>
      <w:r>
        <w:rPr>
          <w:rFonts w:ascii="Times New Roman"/>
          <w:b w:val="false"/>
          <w:i w:val="false"/>
          <w:color w:val="000000"/>
          <w:sz w:val="28"/>
        </w:rPr>
        <w:t>
      з) чертежи, схемы, расчеты и другая документация в соответствии с договором поставки (контракта).</w:t>
      </w:r>
      <w:r>
        <w:br/>
      </w:r>
      <w:r>
        <w:rPr>
          <w:rFonts w:ascii="Times New Roman"/>
          <w:b w:val="false"/>
          <w:i w:val="false"/>
          <w:color w:val="000000"/>
          <w:sz w:val="28"/>
        </w:rPr>
        <w:t>
      17. Паспорт оборудования является основным документом для идентификации оборудования.</w:t>
      </w:r>
      <w:r>
        <w:br/>
      </w:r>
      <w:r>
        <w:rPr>
          <w:rFonts w:ascii="Times New Roman"/>
          <w:b w:val="false"/>
          <w:i w:val="false"/>
          <w:color w:val="000000"/>
          <w:sz w:val="28"/>
        </w:rPr>
        <w:t xml:space="preserve">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 </w:t>
      </w:r>
      <w:r>
        <w:br/>
      </w:r>
      <w:r>
        <w:rPr>
          <w:rFonts w:ascii="Times New Roman"/>
          <w:b w:val="false"/>
          <w:i w:val="false"/>
          <w:color w:val="000000"/>
          <w:sz w:val="28"/>
        </w:rPr>
        <w:t>
      Паспорт оборудования оформляется изготовителем.</w:t>
      </w:r>
      <w:r>
        <w:br/>
      </w:r>
      <w:r>
        <w:rPr>
          <w:rFonts w:ascii="Times New Roman"/>
          <w:b w:val="false"/>
          <w:i w:val="false"/>
          <w:color w:val="000000"/>
          <w:sz w:val="28"/>
        </w:rPr>
        <w:t>
      На паспорте оборудования проставляется печать изготовителя и указывается дата его оформления.</w:t>
      </w:r>
      <w:r>
        <w:br/>
      </w:r>
      <w:r>
        <w:rPr>
          <w:rFonts w:ascii="Times New Roman"/>
          <w:b w:val="false"/>
          <w:i w:val="false"/>
          <w:color w:val="000000"/>
          <w:sz w:val="28"/>
        </w:rPr>
        <w:t>
      18. В зависимости от вида оборудования паспорт оборудования должен содержать информацию в соответствии с пунктами 19 – 23 настоящего технического регламента.</w:t>
      </w:r>
      <w:r>
        <w:br/>
      </w:r>
      <w:r>
        <w:rPr>
          <w:rFonts w:ascii="Times New Roman"/>
          <w:b w:val="false"/>
          <w:i w:val="false"/>
          <w:color w:val="000000"/>
          <w:sz w:val="28"/>
        </w:rPr>
        <w:t>
      19. Паспорт трубопровода включает в себя следующую информацию:</w:t>
      </w:r>
      <w:r>
        <w:br/>
      </w:r>
      <w:r>
        <w:rPr>
          <w:rFonts w:ascii="Times New Roman"/>
          <w:b w:val="false"/>
          <w:i w:val="false"/>
          <w:color w:val="000000"/>
          <w:sz w:val="28"/>
        </w:rPr>
        <w:t>
      а) наименование и адрес предприятия-владельца;</w:t>
      </w:r>
      <w:r>
        <w:br/>
      </w:r>
      <w:r>
        <w:rPr>
          <w:rFonts w:ascii="Times New Roman"/>
          <w:b w:val="false"/>
          <w:i w:val="false"/>
          <w:color w:val="000000"/>
          <w:sz w:val="28"/>
        </w:rPr>
        <w:t>
      б) назначение;</w:t>
      </w:r>
      <w:r>
        <w:br/>
      </w:r>
      <w:r>
        <w:rPr>
          <w:rFonts w:ascii="Times New Roman"/>
          <w:b w:val="false"/>
          <w:i w:val="false"/>
          <w:color w:val="000000"/>
          <w:sz w:val="28"/>
        </w:rPr>
        <w:t>
      в) дата изготовления (производства);</w:t>
      </w:r>
      <w:r>
        <w:br/>
      </w:r>
      <w:r>
        <w:rPr>
          <w:rFonts w:ascii="Times New Roman"/>
          <w:b w:val="false"/>
          <w:i w:val="false"/>
          <w:color w:val="000000"/>
          <w:sz w:val="28"/>
        </w:rPr>
        <w:t>
      г) рабочая среда;</w:t>
      </w:r>
      <w:r>
        <w:br/>
      </w:r>
      <w:r>
        <w:rPr>
          <w:rFonts w:ascii="Times New Roman"/>
          <w:b w:val="false"/>
          <w:i w:val="false"/>
          <w:color w:val="000000"/>
          <w:sz w:val="28"/>
        </w:rPr>
        <w:t>
      д) рабочие параметры рабочей среды: давление, МПа (кгс/см</w:t>
      </w:r>
      <w:r>
        <w:rPr>
          <w:rFonts w:ascii="Times New Roman"/>
          <w:b w:val="false"/>
          <w:i w:val="false"/>
          <w:color w:val="000000"/>
          <w:vertAlign w:val="superscript"/>
        </w:rPr>
        <w:t>2</w:t>
      </w:r>
      <w:r>
        <w:rPr>
          <w:rFonts w:ascii="Times New Roman"/>
          <w:b w:val="false"/>
          <w:i w:val="false"/>
          <w:color w:val="000000"/>
          <w:sz w:val="28"/>
        </w:rPr>
        <w:t xml:space="preserve">), температура,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е) расчетный срок службы;</w:t>
      </w:r>
      <w:r>
        <w:br/>
      </w:r>
      <w:r>
        <w:rPr>
          <w:rFonts w:ascii="Times New Roman"/>
          <w:b w:val="false"/>
          <w:i w:val="false"/>
          <w:color w:val="000000"/>
          <w:sz w:val="28"/>
        </w:rPr>
        <w:t>
      ж) расчетный ресурс;</w:t>
      </w:r>
      <w:r>
        <w:br/>
      </w:r>
      <w:r>
        <w:rPr>
          <w:rFonts w:ascii="Times New Roman"/>
          <w:b w:val="false"/>
          <w:i w:val="false"/>
          <w:color w:val="000000"/>
          <w:sz w:val="28"/>
        </w:rPr>
        <w:t>
      з) расчетное количество пусков;</w:t>
      </w:r>
      <w:r>
        <w:br/>
      </w:r>
      <w:r>
        <w:rPr>
          <w:rFonts w:ascii="Times New Roman"/>
          <w:b w:val="false"/>
          <w:i w:val="false"/>
          <w:color w:val="000000"/>
          <w:sz w:val="28"/>
        </w:rPr>
        <w:t>
      и) схемы, чертежи, свидетельства и другие документы на изготовление (производство) и монтаж трубопровода.</w:t>
      </w:r>
      <w:r>
        <w:br/>
      </w:r>
      <w:r>
        <w:rPr>
          <w:rFonts w:ascii="Times New Roman"/>
          <w:b w:val="false"/>
          <w:i w:val="false"/>
          <w:color w:val="000000"/>
          <w:sz w:val="28"/>
        </w:rPr>
        <w:t>
      20. Паспорт котла включает в себя следующую информацию (объем сведений формирует изготовитель в зависимости от типа котла):</w:t>
      </w:r>
      <w:r>
        <w:br/>
      </w:r>
      <w:r>
        <w:rPr>
          <w:rFonts w:ascii="Times New Roman"/>
          <w:b w:val="false"/>
          <w:i w:val="false"/>
          <w:color w:val="000000"/>
          <w:sz w:val="28"/>
        </w:rPr>
        <w:t>
      а) общие сведения:</w:t>
      </w:r>
      <w:r>
        <w:br/>
      </w:r>
      <w:r>
        <w:rPr>
          <w:rFonts w:ascii="Times New Roman"/>
          <w:b w:val="false"/>
          <w:i w:val="false"/>
          <w:color w:val="000000"/>
          <w:sz w:val="28"/>
        </w:rPr>
        <w:t>
      наименование и адрес изготовителя;</w:t>
      </w:r>
      <w:r>
        <w:br/>
      </w:r>
      <w:r>
        <w:rPr>
          <w:rFonts w:ascii="Times New Roman"/>
          <w:b w:val="false"/>
          <w:i w:val="false"/>
          <w:color w:val="000000"/>
          <w:sz w:val="28"/>
        </w:rPr>
        <w:t>
      дата изготовления (производства);</w:t>
      </w:r>
      <w:r>
        <w:br/>
      </w:r>
      <w:r>
        <w:rPr>
          <w:rFonts w:ascii="Times New Roman"/>
          <w:b w:val="false"/>
          <w:i w:val="false"/>
          <w:color w:val="000000"/>
          <w:sz w:val="28"/>
        </w:rPr>
        <w:t>
      тип (модель);</w:t>
      </w:r>
      <w:r>
        <w:br/>
      </w:r>
      <w:r>
        <w:rPr>
          <w:rFonts w:ascii="Times New Roman"/>
          <w:b w:val="false"/>
          <w:i w:val="false"/>
          <w:color w:val="000000"/>
          <w:sz w:val="28"/>
        </w:rPr>
        <w:t>
      наименование и назначение;</w:t>
      </w:r>
      <w:r>
        <w:br/>
      </w:r>
      <w:r>
        <w:rPr>
          <w:rFonts w:ascii="Times New Roman"/>
          <w:b w:val="false"/>
          <w:i w:val="false"/>
          <w:color w:val="000000"/>
          <w:sz w:val="28"/>
        </w:rPr>
        <w:t>
      заводской номер;</w:t>
      </w:r>
      <w:r>
        <w:br/>
      </w:r>
      <w:r>
        <w:rPr>
          <w:rFonts w:ascii="Times New Roman"/>
          <w:b w:val="false"/>
          <w:i w:val="false"/>
          <w:color w:val="000000"/>
          <w:sz w:val="28"/>
        </w:rPr>
        <w:t>
      расчетный срок службы;</w:t>
      </w:r>
      <w:r>
        <w:br/>
      </w:r>
      <w:r>
        <w:rPr>
          <w:rFonts w:ascii="Times New Roman"/>
          <w:b w:val="false"/>
          <w:i w:val="false"/>
          <w:color w:val="000000"/>
          <w:sz w:val="28"/>
        </w:rPr>
        <w:t>
      расчетный ресурс котла и основных частей;</w:t>
      </w:r>
      <w:r>
        <w:br/>
      </w:r>
      <w:r>
        <w:rPr>
          <w:rFonts w:ascii="Times New Roman"/>
          <w:b w:val="false"/>
          <w:i w:val="false"/>
          <w:color w:val="000000"/>
          <w:sz w:val="28"/>
        </w:rPr>
        <w:t>
      расчетное количество пусков;</w:t>
      </w:r>
      <w:r>
        <w:br/>
      </w:r>
      <w:r>
        <w:rPr>
          <w:rFonts w:ascii="Times New Roman"/>
          <w:b w:val="false"/>
          <w:i w:val="false"/>
          <w:color w:val="000000"/>
          <w:sz w:val="28"/>
        </w:rPr>
        <w:t>
      геометрические размеры котла и его элементов;</w:t>
      </w:r>
      <w:r>
        <w:br/>
      </w:r>
      <w:r>
        <w:rPr>
          <w:rFonts w:ascii="Times New Roman"/>
          <w:b w:val="false"/>
          <w:i w:val="false"/>
          <w:color w:val="000000"/>
          <w:sz w:val="28"/>
        </w:rPr>
        <w:t>
      б) технические характеристики и параметры:</w:t>
      </w:r>
      <w:r>
        <w:br/>
      </w:r>
      <w:r>
        <w:rPr>
          <w:rFonts w:ascii="Times New Roman"/>
          <w:b w:val="false"/>
          <w:i w:val="false"/>
          <w:color w:val="000000"/>
          <w:sz w:val="28"/>
        </w:rPr>
        <w:t>
      расчетный вид топлива и его теплота сгорания, МДж/кг (ккал/кг);</w:t>
      </w:r>
      <w:r>
        <w:br/>
      </w:r>
      <w:r>
        <w:rPr>
          <w:rFonts w:ascii="Times New Roman"/>
          <w:b w:val="false"/>
          <w:i w:val="false"/>
          <w:color w:val="000000"/>
          <w:sz w:val="28"/>
        </w:rPr>
        <w:t>
      расход топлива, м</w:t>
      </w:r>
      <w:r>
        <w:rPr>
          <w:rFonts w:ascii="Times New Roman"/>
          <w:b w:val="false"/>
          <w:i w:val="false"/>
          <w:color w:val="000000"/>
          <w:vertAlign w:val="superscript"/>
        </w:rPr>
        <w:t>3</w:t>
      </w:r>
      <w:r>
        <w:rPr>
          <w:rFonts w:ascii="Times New Roman"/>
          <w:b w:val="false"/>
          <w:i w:val="false"/>
          <w:color w:val="000000"/>
          <w:sz w:val="28"/>
        </w:rPr>
        <w:t>/ч (т/ч);</w:t>
      </w:r>
      <w:r>
        <w:br/>
      </w:r>
      <w:r>
        <w:rPr>
          <w:rFonts w:ascii="Times New Roman"/>
          <w:b w:val="false"/>
          <w:i w:val="false"/>
          <w:color w:val="000000"/>
          <w:sz w:val="28"/>
        </w:rPr>
        <w:t>
      тип и характеристика топочной установки (горелок);</w:t>
      </w:r>
      <w:r>
        <w:br/>
      </w:r>
      <w:r>
        <w:rPr>
          <w:rFonts w:ascii="Times New Roman"/>
          <w:b w:val="false"/>
          <w:i w:val="false"/>
          <w:color w:val="000000"/>
          <w:sz w:val="28"/>
        </w:rPr>
        <w:t>
      расчетное, рабочее,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максимально допустимое гидравлическое сопротивление котла при номинальной производительности,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минимально допустимое давление при номинальной температуре,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номинальная температура пара на выходе из котла,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расчетная температура перегретого пара (жидкости),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номинальная температура жидкости на входе в котел,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номинальная и максимальная температура жидкости на выходе из котла,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номинальная, минимально и максимально допустимая паропроизводительность, т/ч;</w:t>
      </w:r>
      <w:r>
        <w:br/>
      </w:r>
      <w:r>
        <w:rPr>
          <w:rFonts w:ascii="Times New Roman"/>
          <w:b w:val="false"/>
          <w:i w:val="false"/>
          <w:color w:val="000000"/>
          <w:sz w:val="28"/>
        </w:rPr>
        <w:t>
      номинальная, минимальная и максимальная теплопроизводительность, кВт;</w:t>
      </w:r>
      <w:r>
        <w:br/>
      </w:r>
      <w:r>
        <w:rPr>
          <w:rFonts w:ascii="Times New Roman"/>
          <w:b w:val="false"/>
          <w:i w:val="false"/>
          <w:color w:val="000000"/>
          <w:sz w:val="28"/>
        </w:rPr>
        <w:t>
      поверхность нагрева котла и основных частей,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вместимость,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минимально и максимально допустимый расход жидкости, м</w:t>
      </w:r>
      <w:r>
        <w:rPr>
          <w:rFonts w:ascii="Times New Roman"/>
          <w:b w:val="false"/>
          <w:i w:val="false"/>
          <w:color w:val="000000"/>
          <w:vertAlign w:val="superscript"/>
        </w:rPr>
        <w:t>3</w:t>
      </w:r>
      <w:r>
        <w:rPr>
          <w:rFonts w:ascii="Times New Roman"/>
          <w:b w:val="false"/>
          <w:i w:val="false"/>
          <w:color w:val="000000"/>
          <w:sz w:val="28"/>
        </w:rPr>
        <w:t>/ч;</w:t>
      </w:r>
      <w:r>
        <w:br/>
      </w:r>
      <w:r>
        <w:rPr>
          <w:rFonts w:ascii="Times New Roman"/>
          <w:b w:val="false"/>
          <w:i w:val="false"/>
          <w:color w:val="000000"/>
          <w:sz w:val="28"/>
        </w:rPr>
        <w:t>
      в) сведения о предохранительных устройствах (в том числе тип, количество, место установки, площадь сечения, номинальный диаметр, коэффициент расхода пара или жидкости, величина (диапазон) начала открытия);</w:t>
      </w:r>
      <w:r>
        <w:br/>
      </w:r>
      <w:r>
        <w:rPr>
          <w:rFonts w:ascii="Times New Roman"/>
          <w:b w:val="false"/>
          <w:i w:val="false"/>
          <w:color w:val="000000"/>
          <w:sz w:val="28"/>
        </w:rPr>
        <w:t>
      г) сведения об указателях уровня жидкости (воды) (в том числе тип указателя, количество, место установки);</w:t>
      </w:r>
      <w:r>
        <w:br/>
      </w:r>
      <w:r>
        <w:rPr>
          <w:rFonts w:ascii="Times New Roman"/>
          <w:b w:val="false"/>
          <w:i w:val="false"/>
          <w:color w:val="000000"/>
          <w:sz w:val="28"/>
        </w:rPr>
        <w:t>
      д) сведения об основной арматуре (в том числе количество, номинальный диаметр, условное давление, рабочие параметры, материал корпуса, место установки);</w:t>
      </w:r>
      <w:r>
        <w:br/>
      </w:r>
      <w:r>
        <w:rPr>
          <w:rFonts w:ascii="Times New Roman"/>
          <w:b w:val="false"/>
          <w:i w:val="false"/>
          <w:color w:val="000000"/>
          <w:sz w:val="28"/>
        </w:rPr>
        <w:t>
      е) сведения об основной аппаратуре для измерения, управления, сигнализации, регулирования и автоматической защиты (в том числе количество, тип (марка));</w:t>
      </w:r>
      <w:r>
        <w:br/>
      </w:r>
      <w:r>
        <w:rPr>
          <w:rFonts w:ascii="Times New Roman"/>
          <w:b w:val="false"/>
          <w:i w:val="false"/>
          <w:color w:val="000000"/>
          <w:sz w:val="28"/>
        </w:rPr>
        <w:t>
      ж) сведения о насосах (в том числе тип, количество, рабочие параметры, тип привода);</w:t>
      </w:r>
      <w:r>
        <w:br/>
      </w:r>
      <w:r>
        <w:rPr>
          <w:rFonts w:ascii="Times New Roman"/>
          <w:b w:val="false"/>
          <w:i w:val="false"/>
          <w:color w:val="000000"/>
          <w:sz w:val="28"/>
        </w:rPr>
        <w:t>
      з) сведения об основных элементах котла, изготовленных (произведенных) из листовой стали (в том числе количество, размеры, материал, сварка и термообработка);</w:t>
      </w:r>
      <w:r>
        <w:br/>
      </w:r>
      <w:r>
        <w:rPr>
          <w:rFonts w:ascii="Times New Roman"/>
          <w:b w:val="false"/>
          <w:i w:val="false"/>
          <w:color w:val="000000"/>
          <w:sz w:val="28"/>
        </w:rPr>
        <w:t>
      и) сведения об элементах котла, изготовленных (произведенных) из труб (в том числе количество, размеры, материал, сварка и термообработка);</w:t>
      </w:r>
      <w:r>
        <w:br/>
      </w:r>
      <w:r>
        <w:rPr>
          <w:rFonts w:ascii="Times New Roman"/>
          <w:b w:val="false"/>
          <w:i w:val="false"/>
          <w:color w:val="000000"/>
          <w:sz w:val="28"/>
        </w:rPr>
        <w:t>
      к) сведения о штуцерах, крышках, днищах, переходах, фланцах (в том числе количество, размеры, материал);</w:t>
      </w:r>
      <w:r>
        <w:br/>
      </w:r>
      <w:r>
        <w:rPr>
          <w:rFonts w:ascii="Times New Roman"/>
          <w:b w:val="false"/>
          <w:i w:val="false"/>
          <w:color w:val="000000"/>
          <w:sz w:val="28"/>
        </w:rPr>
        <w:t>
      л) сведения о теплоносителе (в том числе наименование, максимально допустимая температура применения, температура самовоспламенения в открытом пространстве, температура затвердевания, температура кипения, изменение (кривая) температуры кипения в зависимости от давления, другие данные, влияющие на безопасную эксплуатацию);</w:t>
      </w:r>
      <w:r>
        <w:br/>
      </w:r>
      <w:r>
        <w:rPr>
          <w:rFonts w:ascii="Times New Roman"/>
          <w:b w:val="false"/>
          <w:i w:val="false"/>
          <w:color w:val="000000"/>
          <w:sz w:val="28"/>
        </w:rPr>
        <w:t>
      м) рисунки, схемы, чертежи котла и основных его элементов и другие документы (сводный лист заводских изменений, комплектовочная ведомость, спецификация с указанием основных размеров сборочных единиц и т.п.);</w:t>
      </w:r>
      <w:r>
        <w:br/>
      </w:r>
      <w:r>
        <w:rPr>
          <w:rFonts w:ascii="Times New Roman"/>
          <w:b w:val="false"/>
          <w:i w:val="false"/>
          <w:color w:val="000000"/>
          <w:sz w:val="28"/>
        </w:rPr>
        <w:t>
      н) иные сведения, обеспечивающие безопасность эксплуатации котла.</w:t>
      </w:r>
      <w:r>
        <w:br/>
      </w:r>
      <w:r>
        <w:rPr>
          <w:rFonts w:ascii="Times New Roman"/>
          <w:b w:val="false"/>
          <w:i w:val="false"/>
          <w:color w:val="000000"/>
          <w:sz w:val="28"/>
        </w:rPr>
        <w:t>
      21. Паспорт сосуда включает в себя следующую информацию:</w:t>
      </w:r>
      <w:r>
        <w:br/>
      </w:r>
      <w:r>
        <w:rPr>
          <w:rFonts w:ascii="Times New Roman"/>
          <w:b w:val="false"/>
          <w:i w:val="false"/>
          <w:color w:val="000000"/>
          <w:sz w:val="28"/>
        </w:rPr>
        <w:t>
      а) общие сведения:</w:t>
      </w:r>
      <w:r>
        <w:br/>
      </w:r>
      <w:r>
        <w:rPr>
          <w:rFonts w:ascii="Times New Roman"/>
          <w:b w:val="false"/>
          <w:i w:val="false"/>
          <w:color w:val="000000"/>
          <w:sz w:val="28"/>
        </w:rPr>
        <w:t>
      наименование и адрес изготовителя;</w:t>
      </w:r>
      <w:r>
        <w:br/>
      </w:r>
      <w:r>
        <w:rPr>
          <w:rFonts w:ascii="Times New Roman"/>
          <w:b w:val="false"/>
          <w:i w:val="false"/>
          <w:color w:val="000000"/>
          <w:sz w:val="28"/>
        </w:rPr>
        <w:t>
      дата изготовления (производства);</w:t>
      </w:r>
      <w:r>
        <w:br/>
      </w:r>
      <w:r>
        <w:rPr>
          <w:rFonts w:ascii="Times New Roman"/>
          <w:b w:val="false"/>
          <w:i w:val="false"/>
          <w:color w:val="000000"/>
          <w:sz w:val="28"/>
        </w:rPr>
        <w:t>
      заводской номер;</w:t>
      </w:r>
      <w:r>
        <w:br/>
      </w:r>
      <w:r>
        <w:rPr>
          <w:rFonts w:ascii="Times New Roman"/>
          <w:b w:val="false"/>
          <w:i w:val="false"/>
          <w:color w:val="000000"/>
          <w:sz w:val="28"/>
        </w:rPr>
        <w:t>
      расчетный срок службы;</w:t>
      </w:r>
      <w:r>
        <w:br/>
      </w:r>
      <w:r>
        <w:rPr>
          <w:rFonts w:ascii="Times New Roman"/>
          <w:b w:val="false"/>
          <w:i w:val="false"/>
          <w:color w:val="000000"/>
          <w:sz w:val="28"/>
        </w:rPr>
        <w:t>
      б) сведения о технических характеристиках и параметрах:</w:t>
      </w:r>
      <w:r>
        <w:br/>
      </w:r>
      <w:r>
        <w:rPr>
          <w:rFonts w:ascii="Times New Roman"/>
          <w:b w:val="false"/>
          <w:i w:val="false"/>
          <w:color w:val="000000"/>
          <w:sz w:val="28"/>
        </w:rPr>
        <w:t>
      рабочее, расчетное,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рабочая температура рабочей среды,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расчетная температура стенки,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минимально допустимая отрицательная температура стенки,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наименование рабочей среды;</w:t>
      </w:r>
      <w:r>
        <w:br/>
      </w:r>
      <w:r>
        <w:rPr>
          <w:rFonts w:ascii="Times New Roman"/>
          <w:b w:val="false"/>
          <w:i w:val="false"/>
          <w:color w:val="000000"/>
          <w:sz w:val="28"/>
        </w:rPr>
        <w:t>
      группа рабочей среды;</w:t>
      </w:r>
      <w:r>
        <w:br/>
      </w:r>
      <w:r>
        <w:rPr>
          <w:rFonts w:ascii="Times New Roman"/>
          <w:b w:val="false"/>
          <w:i w:val="false"/>
          <w:color w:val="000000"/>
          <w:sz w:val="28"/>
        </w:rPr>
        <w:t>
      прибавка для компенсации коррозии (эрозии), мм;</w:t>
      </w:r>
      <w:r>
        <w:br/>
      </w:r>
      <w:r>
        <w:rPr>
          <w:rFonts w:ascii="Times New Roman"/>
          <w:b w:val="false"/>
          <w:i w:val="false"/>
          <w:color w:val="000000"/>
          <w:sz w:val="28"/>
        </w:rPr>
        <w:t>
      вместимость,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масса пустого сосуда, кг;</w:t>
      </w:r>
      <w:r>
        <w:br/>
      </w:r>
      <w:r>
        <w:rPr>
          <w:rFonts w:ascii="Times New Roman"/>
          <w:b w:val="false"/>
          <w:i w:val="false"/>
          <w:color w:val="000000"/>
          <w:sz w:val="28"/>
        </w:rPr>
        <w:t>
      максимальная масса заливаемой среды, кг;</w:t>
      </w:r>
      <w:r>
        <w:br/>
      </w:r>
      <w:r>
        <w:rPr>
          <w:rFonts w:ascii="Times New Roman"/>
          <w:b w:val="false"/>
          <w:i w:val="false"/>
          <w:color w:val="000000"/>
          <w:sz w:val="28"/>
        </w:rPr>
        <w:t>
      в) сведения об основных частях (в том числе количество, размеры, материал, сварка (пайка));</w:t>
      </w:r>
      <w:r>
        <w:br/>
      </w:r>
      <w:r>
        <w:rPr>
          <w:rFonts w:ascii="Times New Roman"/>
          <w:b w:val="false"/>
          <w:i w:val="false"/>
          <w:color w:val="000000"/>
          <w:sz w:val="28"/>
        </w:rPr>
        <w:t>
      г) сведения о штуцерах, фланцах, крышках, крепежных изделиях (в том числе количество, размеры, материал);</w:t>
      </w:r>
      <w:r>
        <w:br/>
      </w:r>
      <w:r>
        <w:rPr>
          <w:rFonts w:ascii="Times New Roman"/>
          <w:b w:val="false"/>
          <w:i w:val="false"/>
          <w:color w:val="000000"/>
          <w:sz w:val="28"/>
        </w:rPr>
        <w:t>
      д) сведения о предохранительных устройствах, основной арматуре, контрольно-измерительных приборах, приборах безопасности (в том числе количество, номинальный диаметр, расчетное давление, материал корпуса, место установки);</w:t>
      </w:r>
      <w:r>
        <w:br/>
      </w:r>
      <w:r>
        <w:rPr>
          <w:rFonts w:ascii="Times New Roman"/>
          <w:b w:val="false"/>
          <w:i w:val="false"/>
          <w:color w:val="000000"/>
          <w:sz w:val="28"/>
        </w:rPr>
        <w:t>
      е) рисунки, схемы, чертежи сосуда и другие документы (сводный лист заводских изменений, комплектовочная ведомость, спецификация с указанием основных размеров сборочных единиц и т.п.);</w:t>
      </w:r>
      <w:r>
        <w:br/>
      </w:r>
      <w:r>
        <w:rPr>
          <w:rFonts w:ascii="Times New Roman"/>
          <w:b w:val="false"/>
          <w:i w:val="false"/>
          <w:color w:val="000000"/>
          <w:sz w:val="28"/>
        </w:rPr>
        <w:t>
      ж) иные сведения, обеспечивающие безопасность эксплуатации сосуда.</w:t>
      </w:r>
      <w:r>
        <w:br/>
      </w:r>
      <w:r>
        <w:rPr>
          <w:rFonts w:ascii="Times New Roman"/>
          <w:b w:val="false"/>
          <w:i w:val="false"/>
          <w:color w:val="000000"/>
          <w:sz w:val="28"/>
        </w:rPr>
        <w:t>
      22. Паспорт баллона включает в себя следующую информацию:</w:t>
      </w:r>
      <w:r>
        <w:br/>
      </w:r>
      <w:r>
        <w:rPr>
          <w:rFonts w:ascii="Times New Roman"/>
          <w:b w:val="false"/>
          <w:i w:val="false"/>
          <w:color w:val="000000"/>
          <w:sz w:val="28"/>
        </w:rPr>
        <w:t>
      а) общие сведения:</w:t>
      </w:r>
      <w:r>
        <w:br/>
      </w:r>
      <w:r>
        <w:rPr>
          <w:rFonts w:ascii="Times New Roman"/>
          <w:b w:val="false"/>
          <w:i w:val="false"/>
          <w:color w:val="000000"/>
          <w:sz w:val="28"/>
        </w:rPr>
        <w:t>
      наименование и адрес изготовителя;</w:t>
      </w:r>
      <w:r>
        <w:br/>
      </w:r>
      <w:r>
        <w:rPr>
          <w:rFonts w:ascii="Times New Roman"/>
          <w:b w:val="false"/>
          <w:i w:val="false"/>
          <w:color w:val="000000"/>
          <w:sz w:val="28"/>
        </w:rPr>
        <w:t>
      дата изготовления (производства);</w:t>
      </w:r>
      <w:r>
        <w:br/>
      </w:r>
      <w:r>
        <w:rPr>
          <w:rFonts w:ascii="Times New Roman"/>
          <w:b w:val="false"/>
          <w:i w:val="false"/>
          <w:color w:val="000000"/>
          <w:sz w:val="28"/>
        </w:rPr>
        <w:t>
      обозначение баллона;</w:t>
      </w:r>
      <w:r>
        <w:br/>
      </w:r>
      <w:r>
        <w:rPr>
          <w:rFonts w:ascii="Times New Roman"/>
          <w:b w:val="false"/>
          <w:i w:val="false"/>
          <w:color w:val="000000"/>
          <w:sz w:val="28"/>
        </w:rPr>
        <w:t>
      среда, для которой предназначен баллон;</w:t>
      </w:r>
      <w:r>
        <w:br/>
      </w:r>
      <w:r>
        <w:rPr>
          <w:rFonts w:ascii="Times New Roman"/>
          <w:b w:val="false"/>
          <w:i w:val="false"/>
          <w:color w:val="000000"/>
          <w:sz w:val="28"/>
        </w:rPr>
        <w:t>
      заводской номер;</w:t>
      </w:r>
      <w:r>
        <w:br/>
      </w:r>
      <w:r>
        <w:rPr>
          <w:rFonts w:ascii="Times New Roman"/>
          <w:b w:val="false"/>
          <w:i w:val="false"/>
          <w:color w:val="000000"/>
          <w:sz w:val="28"/>
        </w:rPr>
        <w:t>
      б) cведения о технических характеристиках и параметрах:</w:t>
      </w:r>
      <w:r>
        <w:br/>
      </w: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основные размеры баллона, чертеж баллона;</w:t>
      </w:r>
      <w:r>
        <w:br/>
      </w:r>
      <w:r>
        <w:rPr>
          <w:rFonts w:ascii="Times New Roman"/>
          <w:b w:val="false"/>
          <w:i w:val="false"/>
          <w:color w:val="000000"/>
          <w:sz w:val="28"/>
        </w:rPr>
        <w:t>
      вместимость, л;</w:t>
      </w:r>
      <w:r>
        <w:br/>
      </w:r>
      <w:r>
        <w:rPr>
          <w:rFonts w:ascii="Times New Roman"/>
          <w:b w:val="false"/>
          <w:i w:val="false"/>
          <w:color w:val="000000"/>
          <w:sz w:val="28"/>
        </w:rPr>
        <w:t>
      масса, кг;</w:t>
      </w:r>
      <w:r>
        <w:br/>
      </w:r>
      <w:r>
        <w:rPr>
          <w:rFonts w:ascii="Times New Roman"/>
          <w:b w:val="false"/>
          <w:i w:val="false"/>
          <w:color w:val="000000"/>
          <w:sz w:val="28"/>
        </w:rPr>
        <w:t>
      резьба на горловинах;</w:t>
      </w:r>
      <w:r>
        <w:br/>
      </w:r>
      <w:r>
        <w:rPr>
          <w:rFonts w:ascii="Times New Roman"/>
          <w:b w:val="false"/>
          <w:i w:val="false"/>
          <w:color w:val="000000"/>
          <w:sz w:val="28"/>
        </w:rPr>
        <w:t>
      уплотнение горловин;</w:t>
      </w:r>
      <w:r>
        <w:br/>
      </w:r>
      <w:r>
        <w:rPr>
          <w:rFonts w:ascii="Times New Roman"/>
          <w:b w:val="false"/>
          <w:i w:val="false"/>
          <w:color w:val="000000"/>
          <w:sz w:val="28"/>
        </w:rPr>
        <w:t xml:space="preserve">
      температурный диапазон эксплуатации,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максимальное количество заправок;</w:t>
      </w:r>
      <w:r>
        <w:br/>
      </w:r>
      <w:r>
        <w:rPr>
          <w:rFonts w:ascii="Times New Roman"/>
          <w:b w:val="false"/>
          <w:i w:val="false"/>
          <w:color w:val="000000"/>
          <w:sz w:val="28"/>
        </w:rPr>
        <w:t>
      расчетный срок службы с даты изготовления (производства), лет;</w:t>
      </w:r>
      <w:r>
        <w:br/>
      </w:r>
      <w:r>
        <w:rPr>
          <w:rFonts w:ascii="Times New Roman"/>
          <w:b w:val="false"/>
          <w:i w:val="false"/>
          <w:color w:val="000000"/>
          <w:sz w:val="28"/>
        </w:rPr>
        <w:t>
      в) требования к транспортированию и хранению баллона;</w:t>
      </w:r>
      <w:r>
        <w:br/>
      </w:r>
      <w:r>
        <w:rPr>
          <w:rFonts w:ascii="Times New Roman"/>
          <w:b w:val="false"/>
          <w:i w:val="false"/>
          <w:color w:val="000000"/>
          <w:sz w:val="28"/>
        </w:rPr>
        <w:t>
      г) требования к установке баллона;</w:t>
      </w:r>
      <w:r>
        <w:br/>
      </w:r>
      <w:r>
        <w:rPr>
          <w:rFonts w:ascii="Times New Roman"/>
          <w:b w:val="false"/>
          <w:i w:val="false"/>
          <w:color w:val="000000"/>
          <w:sz w:val="28"/>
        </w:rPr>
        <w:t>
      д) требования к эксплуатации баллона;</w:t>
      </w:r>
      <w:r>
        <w:br/>
      </w:r>
      <w:r>
        <w:rPr>
          <w:rFonts w:ascii="Times New Roman"/>
          <w:b w:val="false"/>
          <w:i w:val="false"/>
          <w:color w:val="000000"/>
          <w:sz w:val="28"/>
        </w:rPr>
        <w:t>
      е) иные сведения, обеспечивающие безопасность эксплуатации баллона.</w:t>
      </w:r>
      <w:r>
        <w:br/>
      </w:r>
      <w:r>
        <w:rPr>
          <w:rFonts w:ascii="Times New Roman"/>
          <w:b w:val="false"/>
          <w:i w:val="false"/>
          <w:color w:val="000000"/>
          <w:sz w:val="28"/>
        </w:rPr>
        <w:t>
      23. Паспорт арматуры включает в себя следующую информацию:</w:t>
      </w:r>
      <w:r>
        <w:br/>
      </w:r>
      <w:r>
        <w:rPr>
          <w:rFonts w:ascii="Times New Roman"/>
          <w:b w:val="false"/>
          <w:i w:val="false"/>
          <w:color w:val="000000"/>
          <w:sz w:val="28"/>
        </w:rPr>
        <w:t>
      а) общие сведения:</w:t>
      </w:r>
      <w:r>
        <w:br/>
      </w:r>
      <w:r>
        <w:rPr>
          <w:rFonts w:ascii="Times New Roman"/>
          <w:b w:val="false"/>
          <w:i w:val="false"/>
          <w:color w:val="000000"/>
          <w:sz w:val="28"/>
        </w:rPr>
        <w:t>
      наименование и адрес изготовителя;</w:t>
      </w:r>
      <w:r>
        <w:br/>
      </w:r>
      <w:r>
        <w:rPr>
          <w:rFonts w:ascii="Times New Roman"/>
          <w:b w:val="false"/>
          <w:i w:val="false"/>
          <w:color w:val="000000"/>
          <w:sz w:val="28"/>
        </w:rPr>
        <w:t>
      дата изготовления (производства);</w:t>
      </w:r>
      <w:r>
        <w:br/>
      </w:r>
      <w:r>
        <w:rPr>
          <w:rFonts w:ascii="Times New Roman"/>
          <w:b w:val="false"/>
          <w:i w:val="false"/>
          <w:color w:val="000000"/>
          <w:sz w:val="28"/>
        </w:rPr>
        <w:t>
      наименование, обозначение и идентификационный (заводской) номер;</w:t>
      </w:r>
      <w:r>
        <w:br/>
      </w:r>
      <w:r>
        <w:rPr>
          <w:rFonts w:ascii="Times New Roman"/>
          <w:b w:val="false"/>
          <w:i w:val="false"/>
          <w:color w:val="000000"/>
          <w:sz w:val="28"/>
        </w:rPr>
        <w:t>
      назначение арматуры;</w:t>
      </w:r>
      <w:r>
        <w:br/>
      </w:r>
      <w:r>
        <w:rPr>
          <w:rFonts w:ascii="Times New Roman"/>
          <w:b w:val="false"/>
          <w:i w:val="false"/>
          <w:color w:val="000000"/>
          <w:sz w:val="28"/>
        </w:rPr>
        <w:t>
      сведения о подтверждении соответствия;</w:t>
      </w:r>
      <w:r>
        <w:br/>
      </w:r>
      <w:r>
        <w:rPr>
          <w:rFonts w:ascii="Times New Roman"/>
          <w:b w:val="false"/>
          <w:i w:val="false"/>
          <w:color w:val="000000"/>
          <w:sz w:val="28"/>
        </w:rPr>
        <w:t>
      б) сведения о технических параметрах:</w:t>
      </w:r>
      <w:r>
        <w:br/>
      </w:r>
      <w:r>
        <w:rPr>
          <w:rFonts w:ascii="Times New Roman"/>
          <w:b w:val="false"/>
          <w:i w:val="false"/>
          <w:color w:val="000000"/>
          <w:sz w:val="28"/>
        </w:rPr>
        <w:t>
      диаметр номинальный (DN);</w:t>
      </w:r>
      <w:r>
        <w:br/>
      </w:r>
      <w:r>
        <w:rPr>
          <w:rFonts w:ascii="Times New Roman"/>
          <w:b w:val="false"/>
          <w:i w:val="false"/>
          <w:color w:val="000000"/>
          <w:sz w:val="28"/>
        </w:rPr>
        <w:t>
      давление номинальное (PN) или давление рабочее (Pp),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рабочая среда;</w:t>
      </w:r>
      <w:r>
        <w:br/>
      </w:r>
      <w:r>
        <w:rPr>
          <w:rFonts w:ascii="Times New Roman"/>
          <w:b w:val="false"/>
          <w:i w:val="false"/>
          <w:color w:val="000000"/>
          <w:sz w:val="28"/>
        </w:rPr>
        <w:t xml:space="preserve">
      температура рабочей среды,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герметичность затвора;</w:t>
      </w:r>
      <w:r>
        <w:br/>
      </w:r>
      <w:r>
        <w:rPr>
          <w:rFonts w:ascii="Times New Roman"/>
          <w:b w:val="false"/>
          <w:i w:val="false"/>
          <w:color w:val="000000"/>
          <w:sz w:val="28"/>
        </w:rPr>
        <w:t>
      климатическое исполнение и параметры окружающей среды;</w:t>
      </w:r>
      <w:r>
        <w:br/>
      </w:r>
      <w:r>
        <w:rPr>
          <w:rFonts w:ascii="Times New Roman"/>
          <w:b w:val="false"/>
          <w:i w:val="false"/>
          <w:color w:val="000000"/>
          <w:sz w:val="28"/>
        </w:rPr>
        <w:t>
      тип присоединения к трубопроводу;</w:t>
      </w:r>
      <w:r>
        <w:br/>
      </w:r>
      <w:r>
        <w:rPr>
          <w:rFonts w:ascii="Times New Roman"/>
          <w:b w:val="false"/>
          <w:i w:val="false"/>
          <w:color w:val="000000"/>
          <w:sz w:val="28"/>
        </w:rPr>
        <w:t>
      гидравлические характеристики (коэффициент сопротивления, или условная пропускная способность, или коэффициент расхода);</w:t>
      </w:r>
      <w:r>
        <w:br/>
      </w:r>
      <w:r>
        <w:rPr>
          <w:rFonts w:ascii="Times New Roman"/>
          <w:b w:val="false"/>
          <w:i w:val="false"/>
          <w:color w:val="000000"/>
          <w:sz w:val="28"/>
        </w:rPr>
        <w:t>
      стойкость к внешним воздействиям (в случае если необходимо указать данную информацию);</w:t>
      </w:r>
      <w:r>
        <w:br/>
      </w:r>
      <w:r>
        <w:rPr>
          <w:rFonts w:ascii="Times New Roman"/>
          <w:b w:val="false"/>
          <w:i w:val="false"/>
          <w:color w:val="000000"/>
          <w:sz w:val="28"/>
        </w:rPr>
        <w:t>
      масса, кг;</w:t>
      </w:r>
      <w:r>
        <w:br/>
      </w:r>
      <w:r>
        <w:rPr>
          <w:rFonts w:ascii="Times New Roman"/>
          <w:b w:val="false"/>
          <w:i w:val="false"/>
          <w:color w:val="000000"/>
          <w:sz w:val="28"/>
        </w:rPr>
        <w:t>
      показатели надежности;</w:t>
      </w:r>
      <w:r>
        <w:br/>
      </w:r>
      <w:r>
        <w:rPr>
          <w:rFonts w:ascii="Times New Roman"/>
          <w:b w:val="false"/>
          <w:i w:val="false"/>
          <w:color w:val="000000"/>
          <w:sz w:val="28"/>
        </w:rPr>
        <w:t>
      показатели безопасности;</w:t>
      </w:r>
      <w:r>
        <w:br/>
      </w:r>
      <w:r>
        <w:rPr>
          <w:rFonts w:ascii="Times New Roman"/>
          <w:b w:val="false"/>
          <w:i w:val="false"/>
          <w:color w:val="000000"/>
          <w:sz w:val="28"/>
        </w:rPr>
        <w:t>
      вид привода и основные его технические характеристики;</w:t>
      </w:r>
      <w:r>
        <w:br/>
      </w:r>
      <w:r>
        <w:rPr>
          <w:rFonts w:ascii="Times New Roman"/>
          <w:b w:val="false"/>
          <w:i w:val="false"/>
          <w:color w:val="000000"/>
          <w:sz w:val="28"/>
        </w:rPr>
        <w:t>
      в) сведения о материалах основных деталей;</w:t>
      </w:r>
      <w:r>
        <w:br/>
      </w:r>
      <w:r>
        <w:rPr>
          <w:rFonts w:ascii="Times New Roman"/>
          <w:b w:val="false"/>
          <w:i w:val="false"/>
          <w:color w:val="000000"/>
          <w:sz w:val="28"/>
        </w:rPr>
        <w:t>
      г) иные сведения, обеспечивающие безопасность эксплуатации котла.</w:t>
      </w:r>
      <w:r>
        <w:br/>
      </w:r>
      <w:r>
        <w:rPr>
          <w:rFonts w:ascii="Times New Roman"/>
          <w:b w:val="false"/>
          <w:i w:val="false"/>
          <w:color w:val="000000"/>
          <w:sz w:val="28"/>
        </w:rPr>
        <w:t>
      24. Изготовитель вправе дополнить сведения, указанные в пунктах 19 – 23 настоящего технического регламента, информацией, отражающей конструктивные особенности конкретного оборудования.</w:t>
      </w:r>
      <w:r>
        <w:br/>
      </w:r>
      <w:r>
        <w:rPr>
          <w:rFonts w:ascii="Times New Roman"/>
          <w:b w:val="false"/>
          <w:i w:val="false"/>
          <w:color w:val="000000"/>
          <w:sz w:val="28"/>
        </w:rPr>
        <w:t>
      25. Обоснование безопасности оборудования готовится на этапе разработки (проектирования) оборудования.</w:t>
      </w:r>
      <w:r>
        <w:br/>
      </w:r>
      <w:r>
        <w:rPr>
          <w:rFonts w:ascii="Times New Roman"/>
          <w:b w:val="false"/>
          <w:i w:val="false"/>
          <w:color w:val="000000"/>
          <w:sz w:val="28"/>
        </w:rPr>
        <w:t>
      В обосновании безопасности приводятся анализ рисков для оборудования, а также минимально необходимые меры по обеспечению безопасности.</w:t>
      </w:r>
      <w:r>
        <w:br/>
      </w:r>
      <w:r>
        <w:rPr>
          <w:rFonts w:ascii="Times New Roman"/>
          <w:b w:val="false"/>
          <w:i w:val="false"/>
          <w:color w:val="000000"/>
          <w:sz w:val="28"/>
        </w:rPr>
        <w:t>
      Оригинал обоснования безопасности оборудования хранится у разработчика (проектировщика), а копия - у изготовителя оборудования и организации, эксплуатирующей оборудование.</w:t>
      </w:r>
      <w:r>
        <w:br/>
      </w:r>
      <w:r>
        <w:rPr>
          <w:rFonts w:ascii="Times New Roman"/>
          <w:b w:val="false"/>
          <w:i w:val="false"/>
          <w:color w:val="000000"/>
          <w:sz w:val="28"/>
        </w:rPr>
        <w:t>
      26. Изготовитель оборудования должен обеспечивать оборудование руководством (инструкцией) по эксплуатации.</w:t>
      </w:r>
      <w:r>
        <w:br/>
      </w:r>
      <w:r>
        <w:rPr>
          <w:rFonts w:ascii="Times New Roman"/>
          <w:b w:val="false"/>
          <w:i w:val="false"/>
          <w:color w:val="000000"/>
          <w:sz w:val="28"/>
        </w:rPr>
        <w:t>
      Руководство (инструкция) по эксплуатации готовится на этапе разработки (проектирования) оборудования.</w:t>
      </w:r>
      <w:r>
        <w:br/>
      </w:r>
      <w:r>
        <w:rPr>
          <w:rFonts w:ascii="Times New Roman"/>
          <w:b w:val="false"/>
          <w:i w:val="false"/>
          <w:color w:val="000000"/>
          <w:sz w:val="28"/>
        </w:rPr>
        <w:t xml:space="preserve">
      27. Руководство (инструкция) по эксплуатации включает в себя: </w:t>
      </w:r>
      <w:r>
        <w:br/>
      </w:r>
      <w:r>
        <w:rPr>
          <w:rFonts w:ascii="Times New Roman"/>
          <w:b w:val="false"/>
          <w:i w:val="false"/>
          <w:color w:val="000000"/>
          <w:sz w:val="28"/>
        </w:rPr>
        <w:t xml:space="preserve">
      а) сведения о конструкции, принципе действия, характеристиках (свойствах) оборудования; </w:t>
      </w:r>
      <w:r>
        <w:br/>
      </w:r>
      <w:r>
        <w:rPr>
          <w:rFonts w:ascii="Times New Roman"/>
          <w:b w:val="false"/>
          <w:i w:val="false"/>
          <w:color w:val="000000"/>
          <w:sz w:val="28"/>
        </w:rPr>
        <w:t xml:space="preserve">
      б) указания по монтажу или сборке, наладке или регулировке, техническому обслуживанию и ремонту оборудования; </w:t>
      </w:r>
      <w:r>
        <w:br/>
      </w:r>
      <w:r>
        <w:rPr>
          <w:rFonts w:ascii="Times New Roman"/>
          <w:b w:val="false"/>
          <w:i w:val="false"/>
          <w:color w:val="000000"/>
          <w:sz w:val="28"/>
        </w:rPr>
        <w:t xml:space="preserve">
      в) указания по использованию оборудования и меры по обеспечению безопасности, которые необходимо соблюдать при эксплуатации оборудования (включая ввод в эксплуатацию, применение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 </w:t>
      </w:r>
      <w:r>
        <w:br/>
      </w:r>
      <w:r>
        <w:rPr>
          <w:rFonts w:ascii="Times New Roman"/>
          <w:b w:val="false"/>
          <w:i w:val="false"/>
          <w:color w:val="000000"/>
          <w:sz w:val="28"/>
        </w:rPr>
        <w:t xml:space="preserve">
      г) назначенные показатели (назначенный срок хранения, назначенный срок службы и (или) назначенный ресурс) в зависимости от конструктивных особенностей. </w:t>
      </w:r>
      <w:r>
        <w:br/>
      </w:r>
      <w:r>
        <w:rPr>
          <w:rFonts w:ascii="Times New Roman"/>
          <w:b w:val="false"/>
          <w:i w:val="false"/>
          <w:color w:val="000000"/>
          <w:sz w:val="28"/>
        </w:rPr>
        <w:t>
      По истечении назначенных показателей (назначенного срока хранения, назначенного срока службы и (или) назначенного ресурса), указанных в руководстве (инструкции) по эксплуатации,прекращается эксплуатация оборудования и принимается решение о направлении его в ремонт, или об утилизации, или о проверке и об установлении новых назначенных показателей (назначенного ресурса, срока хранения, срока службы);</w:t>
      </w:r>
      <w:r>
        <w:br/>
      </w:r>
      <w:r>
        <w:rPr>
          <w:rFonts w:ascii="Times New Roman"/>
          <w:b w:val="false"/>
          <w:i w:val="false"/>
          <w:color w:val="000000"/>
          <w:sz w:val="28"/>
        </w:rPr>
        <w:t xml:space="preserve">
      д) перечень критических отказов, возможные ошибочные действия персонала, которые приводят к инциденту или аварии; </w:t>
      </w:r>
      <w:r>
        <w:br/>
      </w:r>
      <w:r>
        <w:rPr>
          <w:rFonts w:ascii="Times New Roman"/>
          <w:b w:val="false"/>
          <w:i w:val="false"/>
          <w:color w:val="000000"/>
          <w:sz w:val="28"/>
        </w:rPr>
        <w:t xml:space="preserve">
      е) действия персонала в случае инцидента, критического отказа или аварии; </w:t>
      </w:r>
      <w:r>
        <w:br/>
      </w:r>
      <w:r>
        <w:rPr>
          <w:rFonts w:ascii="Times New Roman"/>
          <w:b w:val="false"/>
          <w:i w:val="false"/>
          <w:color w:val="000000"/>
          <w:sz w:val="28"/>
        </w:rPr>
        <w:t xml:space="preserve">
      ж) критерии предельных состояний; </w:t>
      </w:r>
      <w:r>
        <w:br/>
      </w:r>
      <w:r>
        <w:rPr>
          <w:rFonts w:ascii="Times New Roman"/>
          <w:b w:val="false"/>
          <w:i w:val="false"/>
          <w:color w:val="000000"/>
          <w:sz w:val="28"/>
        </w:rPr>
        <w:t>
      з) указания по выводу из эксплуатации и утилизации;</w:t>
      </w:r>
      <w:r>
        <w:br/>
      </w:r>
      <w:r>
        <w:rPr>
          <w:rFonts w:ascii="Times New Roman"/>
          <w:b w:val="false"/>
          <w:i w:val="false"/>
          <w:color w:val="000000"/>
          <w:sz w:val="28"/>
        </w:rPr>
        <w:t>
      и) сведения о квалификации обслуживающего персонала;</w:t>
      </w:r>
      <w:r>
        <w:br/>
      </w:r>
      <w:r>
        <w:rPr>
          <w:rFonts w:ascii="Times New Roman"/>
          <w:b w:val="false"/>
          <w:i w:val="false"/>
          <w:color w:val="000000"/>
          <w:sz w:val="28"/>
        </w:rPr>
        <w:t>
      к) наименование, местонахождение и контактную информацию изготовителя (уполномоченного изготовителем лица), импортера.</w:t>
      </w:r>
      <w:r>
        <w:br/>
      </w:r>
      <w:r>
        <w:rPr>
          <w:rFonts w:ascii="Times New Roman"/>
          <w:b w:val="false"/>
          <w:i w:val="false"/>
          <w:color w:val="000000"/>
          <w:sz w:val="28"/>
        </w:rPr>
        <w:t>
      28. Руководство (инструкция) по эксплуатации составляется на русском языке и при наличии соответствующего требования в законодательстве государств-членов Таможенного союза и Единого экономического пространства (далее – государства-члены) на государственных языках государств-членов.</w:t>
      </w:r>
      <w:r>
        <w:br/>
      </w:r>
      <w:r>
        <w:rPr>
          <w:rFonts w:ascii="Times New Roman"/>
          <w:b w:val="false"/>
          <w:i w:val="false"/>
          <w:color w:val="000000"/>
          <w:sz w:val="28"/>
        </w:rPr>
        <w:t>
      Руководство (инструкция) по эксплуатации оформляется на бумажном носителе, при этом может прилагаться комплект эксплуатационных документов на электронном носителе. К комплекту оборудования небытового назначения по выбору изготовителя может прилагаться руководство (инструкция) по эксплуатации только на электронном носителе.</w:t>
      </w:r>
      <w:r>
        <w:br/>
      </w:r>
      <w:r>
        <w:rPr>
          <w:rFonts w:ascii="Times New Roman"/>
          <w:b w:val="false"/>
          <w:i w:val="false"/>
          <w:color w:val="000000"/>
          <w:sz w:val="28"/>
        </w:rPr>
        <w:t>
      29. На оборудование наносится маркировка в виде четких и нестираемых надписей, содержащих следующую информацию:</w:t>
      </w:r>
      <w:r>
        <w:br/>
      </w:r>
      <w:r>
        <w:rPr>
          <w:rFonts w:ascii="Times New Roman"/>
          <w:b w:val="false"/>
          <w:i w:val="false"/>
          <w:color w:val="000000"/>
          <w:sz w:val="28"/>
        </w:rPr>
        <w:t xml:space="preserve">
      а) наименование и (или) обозначение типа, марки, модели оборудования; </w:t>
      </w:r>
      <w:r>
        <w:br/>
      </w:r>
      <w:r>
        <w:rPr>
          <w:rFonts w:ascii="Times New Roman"/>
          <w:b w:val="false"/>
          <w:i w:val="false"/>
          <w:color w:val="000000"/>
          <w:sz w:val="28"/>
        </w:rPr>
        <w:t>
      б) параметры и характеристики, влияющие на безопасность;</w:t>
      </w:r>
      <w:r>
        <w:br/>
      </w:r>
      <w:r>
        <w:rPr>
          <w:rFonts w:ascii="Times New Roman"/>
          <w:b w:val="false"/>
          <w:i w:val="false"/>
          <w:color w:val="000000"/>
          <w:sz w:val="28"/>
        </w:rPr>
        <w:t>
      в) наименование материала, из которого изготовлено (произведено) оборудование (элементы);</w:t>
      </w:r>
      <w:r>
        <w:br/>
      </w:r>
      <w:r>
        <w:rPr>
          <w:rFonts w:ascii="Times New Roman"/>
          <w:b w:val="false"/>
          <w:i w:val="false"/>
          <w:color w:val="000000"/>
          <w:sz w:val="28"/>
        </w:rPr>
        <w:t>
      г) товарный знак изготовителя(при наличии);</w:t>
      </w:r>
      <w:r>
        <w:br/>
      </w:r>
      <w:r>
        <w:rPr>
          <w:rFonts w:ascii="Times New Roman"/>
          <w:b w:val="false"/>
          <w:i w:val="false"/>
          <w:color w:val="000000"/>
          <w:sz w:val="28"/>
        </w:rPr>
        <w:t>
      д) заводской номер;</w:t>
      </w:r>
      <w:r>
        <w:br/>
      </w:r>
      <w:r>
        <w:rPr>
          <w:rFonts w:ascii="Times New Roman"/>
          <w:b w:val="false"/>
          <w:i w:val="false"/>
          <w:color w:val="000000"/>
          <w:sz w:val="28"/>
        </w:rPr>
        <w:t>
      е) дата изготовления (производства).</w:t>
      </w:r>
      <w:r>
        <w:br/>
      </w:r>
      <w:r>
        <w:rPr>
          <w:rFonts w:ascii="Times New Roman"/>
          <w:b w:val="false"/>
          <w:i w:val="false"/>
          <w:color w:val="000000"/>
          <w:sz w:val="28"/>
        </w:rPr>
        <w:t>
      30. Место нанесения маркировки определяется проектной организацией и указывается в руководстве (инструкции) по эксплуатации.</w:t>
      </w:r>
      <w:r>
        <w:br/>
      </w:r>
      <w:r>
        <w:rPr>
          <w:rFonts w:ascii="Times New Roman"/>
          <w:b w:val="false"/>
          <w:i w:val="false"/>
          <w:color w:val="000000"/>
          <w:sz w:val="28"/>
        </w:rPr>
        <w:t>
      В случае если сведения, указанные в пункте 29 настоящего технического регламента, невозможно нанести непосредственно на оборудование, они могут быть указаны только в прилагаемом к этому оборудованию руководстве (инструкции) по эксплуатации.</w:t>
      </w:r>
      <w:r>
        <w:br/>
      </w:r>
      <w:r>
        <w:rPr>
          <w:rFonts w:ascii="Times New Roman"/>
          <w:b w:val="false"/>
          <w:i w:val="false"/>
          <w:color w:val="000000"/>
          <w:sz w:val="28"/>
        </w:rPr>
        <w:t>
      31. На оборудование, предназначенное для транспортировки сжиженных углеводородных газов (баллоны и автоцистерны), наносятся отличительная окраска и идентификационная информация в соответствии с требованиями, предусмотренными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техническому регламенту. При покрытии (обшивке) указанного оборудования коррозионно-стойкими и теплоизоляционными материалами окраска по всей длине может не производиться. </w:t>
      </w:r>
      <w:r>
        <w:br/>
      </w:r>
      <w:r>
        <w:rPr>
          <w:rFonts w:ascii="Times New Roman"/>
          <w:b w:val="false"/>
          <w:i w:val="false"/>
          <w:color w:val="000000"/>
          <w:sz w:val="28"/>
        </w:rPr>
        <w:t>
      32. Элементы и комплектующие оборудования маркируются в соответствии с договором на поставку (контрактом). Маркировка должна обеспечивать их идентификацию.</w:t>
      </w:r>
      <w:r>
        <w:br/>
      </w:r>
      <w:r>
        <w:rPr>
          <w:rFonts w:ascii="Times New Roman"/>
          <w:b w:val="false"/>
          <w:i w:val="false"/>
          <w:color w:val="000000"/>
          <w:sz w:val="28"/>
        </w:rPr>
        <w:t>
      33. Техническая документация на оборудование хранится у изготовителя (уполномоченного изготовителем лица) в течение расчетного срока службы со дня снятия с производства этого оборудования или прекращения его производства.</w:t>
      </w:r>
      <w:r>
        <w:br/>
      </w:r>
      <w:r>
        <w:rPr>
          <w:rFonts w:ascii="Times New Roman"/>
          <w:b w:val="false"/>
          <w:i w:val="false"/>
          <w:color w:val="000000"/>
          <w:sz w:val="28"/>
        </w:rPr>
        <w:t>
      34. Правила эксплуатации оборудования устанавливаются законодательством государств-членов.</w:t>
      </w:r>
    </w:p>
    <w:p>
      <w:pPr>
        <w:spacing w:after="0"/>
        <w:ind w:left="0"/>
        <w:jc w:val="left"/>
      </w:pPr>
      <w:r>
        <w:rPr>
          <w:rFonts w:ascii="Times New Roman"/>
          <w:b/>
          <w:i w:val="false"/>
          <w:color w:val="000000"/>
        </w:rPr>
        <w:t xml:space="preserve"> V. Обеспечение соответствия требованиям безопасности </w:t>
      </w:r>
    </w:p>
    <w:p>
      <w:pPr>
        <w:spacing w:after="0"/>
        <w:ind w:left="0"/>
        <w:jc w:val="both"/>
      </w:pPr>
      <w:r>
        <w:rPr>
          <w:rFonts w:ascii="Times New Roman"/>
          <w:b w:val="false"/>
          <w:i w:val="false"/>
          <w:color w:val="000000"/>
          <w:sz w:val="28"/>
        </w:rPr>
        <w:t>      35. Соответствие оборудования требованиям настоящего технического регламента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r>
        <w:br/>
      </w:r>
      <w:r>
        <w:rPr>
          <w:rFonts w:ascii="Times New Roman"/>
          <w:b w:val="false"/>
          <w:i w:val="false"/>
          <w:color w:val="000000"/>
          <w:sz w:val="28"/>
        </w:rPr>
        <w:t>
      36. Методы исследований (испытаний) и измерений оборудования устанавливаются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оборудования.</w:t>
      </w:r>
    </w:p>
    <w:p>
      <w:pPr>
        <w:spacing w:after="0"/>
        <w:ind w:left="0"/>
        <w:jc w:val="left"/>
      </w:pPr>
      <w:r>
        <w:rPr>
          <w:rFonts w:ascii="Times New Roman"/>
          <w:b/>
          <w:i w:val="false"/>
          <w:color w:val="000000"/>
        </w:rPr>
        <w:t xml:space="preserve"> VI. Оценка (подтверждение) соответствия оборудования</w:t>
      </w:r>
    </w:p>
    <w:p>
      <w:pPr>
        <w:spacing w:after="0"/>
        <w:ind w:left="0"/>
        <w:jc w:val="both"/>
      </w:pPr>
      <w:r>
        <w:rPr>
          <w:rFonts w:ascii="Times New Roman"/>
          <w:b w:val="false"/>
          <w:i w:val="false"/>
          <w:color w:val="000000"/>
          <w:sz w:val="28"/>
        </w:rPr>
        <w:t>      37. Оборудование, выпускаемое в обращение на таможенной территории Таможенного союза, подлежит оценке (подтверждению) соответствия требованиям настоящего технического регламента.</w:t>
      </w:r>
      <w:r>
        <w:br/>
      </w:r>
      <w:r>
        <w:rPr>
          <w:rFonts w:ascii="Times New Roman"/>
          <w:b w:val="false"/>
          <w:i w:val="false"/>
          <w:color w:val="000000"/>
          <w:sz w:val="28"/>
        </w:rPr>
        <w:t>
      38. Оценка (подтверждение) соответствия оборудования требованиям настоящего технического регламента проводится в форме государственного контроля (надзора) и в форме подтверждения соответствия.</w:t>
      </w:r>
      <w:r>
        <w:br/>
      </w:r>
      <w:r>
        <w:rPr>
          <w:rFonts w:ascii="Times New Roman"/>
          <w:b w:val="false"/>
          <w:i w:val="false"/>
          <w:color w:val="000000"/>
          <w:sz w:val="28"/>
        </w:rPr>
        <w:t>
      39. Государственный контроль (надзор) за соблюдением требований настоящего технического регламента проводится в соответствии с законодательством государств-членов.</w:t>
      </w:r>
      <w:r>
        <w:br/>
      </w:r>
      <w:r>
        <w:rPr>
          <w:rFonts w:ascii="Times New Roman"/>
          <w:b w:val="false"/>
          <w:i w:val="false"/>
          <w:color w:val="000000"/>
          <w:sz w:val="28"/>
        </w:rPr>
        <w:t>
      40. Подтверждение соответствия оборудования требованиям настоящего технического регламента (далее – подтверждение соответствия) осуществляется путем:</w:t>
      </w:r>
      <w:r>
        <w:br/>
      </w:r>
      <w:r>
        <w:rPr>
          <w:rFonts w:ascii="Times New Roman"/>
          <w:b w:val="false"/>
          <w:i w:val="false"/>
          <w:color w:val="000000"/>
          <w:sz w:val="28"/>
        </w:rPr>
        <w:t xml:space="preserve">
      а) сертификации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 </w:t>
      </w:r>
      <w:r>
        <w:br/>
      </w:r>
      <w:r>
        <w:rPr>
          <w:rFonts w:ascii="Times New Roman"/>
          <w:b w:val="false"/>
          <w:i w:val="false"/>
          <w:color w:val="000000"/>
          <w:sz w:val="28"/>
        </w:rPr>
        <w:t xml:space="preserve">
      б) декларирования соответствия на основании собственных доказательств и (или) доказательств, полученных с участием органа по сертификации или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 (далее – аккредитованная испытательная лаборатория). </w:t>
      </w:r>
      <w:r>
        <w:br/>
      </w:r>
      <w:r>
        <w:rPr>
          <w:rFonts w:ascii="Times New Roman"/>
          <w:b w:val="false"/>
          <w:i w:val="false"/>
          <w:color w:val="000000"/>
          <w:sz w:val="28"/>
        </w:rPr>
        <w:t>
      41. Подтверждение соответствия осуществляется согласно схемам сертификации и декларирования, установленным настоящим техническим регламентом.</w:t>
      </w:r>
      <w:r>
        <w:br/>
      </w:r>
      <w:r>
        <w:rPr>
          <w:rFonts w:ascii="Times New Roman"/>
          <w:b w:val="false"/>
          <w:i w:val="false"/>
          <w:color w:val="000000"/>
          <w:sz w:val="28"/>
        </w:rPr>
        <w:t>
      42. Декларирование соответствия оборудования требованиям настоящего технического регламента проводится заявителем в отношении оборудования 1-й и 2-й категорий, а также оборудования любой категории, доизготовление которого с применением неразъемных соединений осуществляется по месту эксплуатации.</w:t>
      </w:r>
      <w:r>
        <w:br/>
      </w:r>
      <w:r>
        <w:rPr>
          <w:rFonts w:ascii="Times New Roman"/>
          <w:b w:val="false"/>
          <w:i w:val="false"/>
          <w:color w:val="000000"/>
          <w:sz w:val="28"/>
        </w:rPr>
        <w:t xml:space="preserve">
      43. Сертификация проводится в отношении оборудования 3-й и 4-й категорий. </w:t>
      </w:r>
      <w:r>
        <w:br/>
      </w:r>
      <w:r>
        <w:rPr>
          <w:rFonts w:ascii="Times New Roman"/>
          <w:b w:val="false"/>
          <w:i w:val="false"/>
          <w:color w:val="000000"/>
          <w:sz w:val="28"/>
        </w:rPr>
        <w:t xml:space="preserve">
      44. Единственным документом, подтверждающим соответствие оборудования требованиям настоящего технического регламента, является либо декларация о соответствии,либо сертификат соответствия. </w:t>
      </w:r>
      <w:r>
        <w:br/>
      </w:r>
      <w:r>
        <w:rPr>
          <w:rFonts w:ascii="Times New Roman"/>
          <w:b w:val="false"/>
          <w:i w:val="false"/>
          <w:color w:val="000000"/>
          <w:sz w:val="28"/>
        </w:rPr>
        <w:t xml:space="preserve">
      45. При проведении подтверждения соответствия заявитель формирует комплект документов на оборудование, который включает в себя: </w:t>
      </w:r>
      <w:r>
        <w:br/>
      </w:r>
      <w:r>
        <w:rPr>
          <w:rFonts w:ascii="Times New Roman"/>
          <w:b w:val="false"/>
          <w:i w:val="false"/>
          <w:color w:val="000000"/>
          <w:sz w:val="28"/>
        </w:rPr>
        <w:t>
      а) обоснование безопасности;</w:t>
      </w:r>
      <w:r>
        <w:br/>
      </w:r>
      <w:r>
        <w:rPr>
          <w:rFonts w:ascii="Times New Roman"/>
          <w:b w:val="false"/>
          <w:i w:val="false"/>
          <w:color w:val="000000"/>
          <w:sz w:val="28"/>
        </w:rPr>
        <w:t>
      б) паспорт оборудования;</w:t>
      </w:r>
      <w:r>
        <w:br/>
      </w:r>
      <w:r>
        <w:rPr>
          <w:rFonts w:ascii="Times New Roman"/>
          <w:b w:val="false"/>
          <w:i w:val="false"/>
          <w:color w:val="000000"/>
          <w:sz w:val="28"/>
        </w:rPr>
        <w:t>
      в) руководство (инструкцию) по эксплуатации;</w:t>
      </w:r>
      <w:r>
        <w:br/>
      </w:r>
      <w:r>
        <w:rPr>
          <w:rFonts w:ascii="Times New Roman"/>
          <w:b w:val="false"/>
          <w:i w:val="false"/>
          <w:color w:val="000000"/>
          <w:sz w:val="28"/>
        </w:rPr>
        <w:t>
      г) проектную документацию;</w:t>
      </w:r>
      <w:r>
        <w:br/>
      </w:r>
      <w:r>
        <w:rPr>
          <w:rFonts w:ascii="Times New Roman"/>
          <w:b w:val="false"/>
          <w:i w:val="false"/>
          <w:color w:val="000000"/>
          <w:sz w:val="28"/>
        </w:rPr>
        <w:t>
      д) результаты прочностных расчетов и расчетов пропускной способности предохранительных устройств (при их наличии в соответствии с проектом);</w:t>
      </w:r>
      <w:r>
        <w:br/>
      </w:r>
      <w:r>
        <w:rPr>
          <w:rFonts w:ascii="Times New Roman"/>
          <w:b w:val="false"/>
          <w:i w:val="false"/>
          <w:color w:val="000000"/>
          <w:sz w:val="28"/>
        </w:rPr>
        <w:t>
      е) технологические регламенты и сведения о технологическом процессе (данные о применяемых материалах, полуфабрикатах, комплектующих, сварочных материалах, о способах и параметрах режимов сварки и термической обработке, методах и результатах неразрушающего контроля);</w:t>
      </w:r>
      <w:r>
        <w:br/>
      </w:r>
      <w:r>
        <w:rPr>
          <w:rFonts w:ascii="Times New Roman"/>
          <w:b w:val="false"/>
          <w:i w:val="false"/>
          <w:color w:val="000000"/>
          <w:sz w:val="28"/>
        </w:rPr>
        <w:t>
      ж) сведения о проведенных испытаниях (измерениях);</w:t>
      </w:r>
      <w:r>
        <w:br/>
      </w:r>
      <w:r>
        <w:rPr>
          <w:rFonts w:ascii="Times New Roman"/>
          <w:b w:val="false"/>
          <w:i w:val="false"/>
          <w:color w:val="000000"/>
          <w:sz w:val="28"/>
        </w:rPr>
        <w:t>
      з) протоколы испытаний оборудования, проведенных изготовителем, уполномоченным изготовителем лицом и (или) аккредитованной испытательной лабораторией;</w:t>
      </w:r>
      <w:r>
        <w:br/>
      </w:r>
      <w:r>
        <w:rPr>
          <w:rFonts w:ascii="Times New Roman"/>
          <w:b w:val="false"/>
          <w:i w:val="false"/>
          <w:color w:val="000000"/>
          <w:sz w:val="28"/>
        </w:rPr>
        <w:t>
      и) документ о подтверждении характеристик материалов и комплектующих изделий (при наличии);</w:t>
      </w:r>
      <w:r>
        <w:br/>
      </w:r>
      <w:r>
        <w:rPr>
          <w:rFonts w:ascii="Times New Roman"/>
          <w:b w:val="false"/>
          <w:i w:val="false"/>
          <w:color w:val="000000"/>
          <w:sz w:val="28"/>
        </w:rPr>
        <w:t xml:space="preserve">
      к) сертификаты соответствия, декларации о соответствии или протоколы испытаний в отношении материалов, комплектующих изделий (при наличии); </w:t>
      </w:r>
      <w:r>
        <w:br/>
      </w:r>
      <w:r>
        <w:rPr>
          <w:rFonts w:ascii="Times New Roman"/>
          <w:b w:val="false"/>
          <w:i w:val="false"/>
          <w:color w:val="000000"/>
          <w:sz w:val="28"/>
        </w:rPr>
        <w:t>
      л) перечень стандартов, указанных в разделе V настоящего технического регламента, которые были применены при изготовлении (производстве) оборудования (в случае их применения изготовителем);</w:t>
      </w:r>
      <w:r>
        <w:br/>
      </w:r>
      <w:r>
        <w:rPr>
          <w:rFonts w:ascii="Times New Roman"/>
          <w:b w:val="false"/>
          <w:i w:val="false"/>
          <w:color w:val="000000"/>
          <w:sz w:val="28"/>
        </w:rPr>
        <w:t>
      м) документы, подтверждающие квалификацию специалистов и персонала изготовителя;</w:t>
      </w:r>
      <w:r>
        <w:br/>
      </w:r>
      <w:r>
        <w:rPr>
          <w:rFonts w:ascii="Times New Roman"/>
          <w:b w:val="false"/>
          <w:i w:val="false"/>
          <w:color w:val="000000"/>
          <w:sz w:val="28"/>
        </w:rPr>
        <w:t>
      н) иные документы, прямо или косвенно подтверждающие соответствие оборудования требованиям настоящего технического регламента (при наличии).</w:t>
      </w:r>
      <w:r>
        <w:br/>
      </w:r>
      <w:r>
        <w:rPr>
          <w:rFonts w:ascii="Times New Roman"/>
          <w:b w:val="false"/>
          <w:i w:val="false"/>
          <w:color w:val="000000"/>
          <w:sz w:val="28"/>
        </w:rPr>
        <w:t xml:space="preserve">
      46. Декларирование соответствия оборудования требованиям настоящего технического регламента осуществляется по следующим схемам: </w:t>
      </w:r>
      <w:r>
        <w:br/>
      </w:r>
      <w:r>
        <w:rPr>
          <w:rFonts w:ascii="Times New Roman"/>
          <w:b w:val="false"/>
          <w:i w:val="false"/>
          <w:color w:val="000000"/>
          <w:sz w:val="28"/>
        </w:rPr>
        <w:t>
      а) схема 1д применяется в отношении серийно выпускаемого оборудования 1-й и 2-й категорий, 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r>
        <w:br/>
      </w:r>
      <w:r>
        <w:rPr>
          <w:rFonts w:ascii="Times New Roman"/>
          <w:b w:val="false"/>
          <w:i w:val="false"/>
          <w:color w:val="000000"/>
          <w:sz w:val="28"/>
        </w:rPr>
        <w:t>
      б) схема 2д применяется в отношении партии оборудования (единичного изделия) 1-й и 2-й категорий, при этом заявитель формирует комплект документов, указанных в пункте 45 настоящего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r>
        <w:br/>
      </w:r>
      <w:r>
        <w:rPr>
          <w:rFonts w:ascii="Times New Roman"/>
          <w:b w:val="false"/>
          <w:i w:val="false"/>
          <w:color w:val="000000"/>
          <w:sz w:val="28"/>
        </w:rPr>
        <w:t>
      в) схема 3д применяется в отношении серийно выпускаемых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элементов оборудования и комплектующих изделий требованиям настоящего технического регламента, проводит испытания образцов в аккредитованной испытательной лаборатории, принимает и регистрирует декларацию о соответствии;</w:t>
      </w:r>
      <w:r>
        <w:br/>
      </w:r>
      <w:r>
        <w:rPr>
          <w:rFonts w:ascii="Times New Roman"/>
          <w:b w:val="false"/>
          <w:i w:val="false"/>
          <w:color w:val="000000"/>
          <w:sz w:val="28"/>
        </w:rPr>
        <w:t xml:space="preserve">
      г) схема 4д применяется в отношении партии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проводит испытания образцов в аккредитованной испытательной лаборатории, принимает и регистрирует декларацию о соответствии; </w:t>
      </w:r>
      <w:r>
        <w:br/>
      </w:r>
      <w:r>
        <w:rPr>
          <w:rFonts w:ascii="Times New Roman"/>
          <w:b w:val="false"/>
          <w:i w:val="false"/>
          <w:color w:val="000000"/>
          <w:sz w:val="28"/>
        </w:rPr>
        <w:t xml:space="preserve">
      д) схема 5д применяется в отношении оборудования 1-й, 2-й, 3-й и 4-й категорий, доизготовление которого с использованием неразъемных соединений осуществляется по месту эксплуатации в следующих случаях: </w:t>
      </w:r>
      <w:r>
        <w:br/>
      </w:r>
      <w:r>
        <w:rPr>
          <w:rFonts w:ascii="Times New Roman"/>
          <w:b w:val="false"/>
          <w:i w:val="false"/>
          <w:color w:val="000000"/>
          <w:sz w:val="28"/>
        </w:rPr>
        <w:t xml:space="preserve">
      невозможно проведение испытаний в полном объеме до установки оборудования на месте его эксплуатации; </w:t>
      </w:r>
      <w:r>
        <w:br/>
      </w:r>
      <w:r>
        <w:rPr>
          <w:rFonts w:ascii="Times New Roman"/>
          <w:b w:val="false"/>
          <w:i w:val="false"/>
          <w:color w:val="000000"/>
          <w:sz w:val="28"/>
        </w:rPr>
        <w:t xml:space="preserve">
      при разработке (проектировании) и изготовлении (производстве) оборудования не применялись стандарты, указанные в пункте 36 настоящего технического регламента, в том числе для инновационного оборудования. При применении схемы 5д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регламента,и направляет в орган по сертификации заявку на проведение исследования типа оборудования; </w:t>
      </w:r>
      <w:r>
        <w:br/>
      </w:r>
      <w:r>
        <w:rPr>
          <w:rFonts w:ascii="Times New Roman"/>
          <w:b w:val="false"/>
          <w:i w:val="false"/>
          <w:color w:val="000000"/>
          <w:sz w:val="28"/>
        </w:rPr>
        <w:t xml:space="preserve">
      орган по сертификации проводит исследование типа оборудования с учетом полученных от заявителя документов. В случае если заявитель не применял стандарты, указанные в пункте 36 настоящего технического регламента, орган по сертификации оценивает возможность замены требований этих стандартов заявленными требованиями. Исследование типа оборудования в зависимости от представленных заявителем документов проводится одним из следующих способов: </w:t>
      </w:r>
      <w:r>
        <w:br/>
      </w:r>
      <w:r>
        <w:rPr>
          <w:rFonts w:ascii="Times New Roman"/>
          <w:b w:val="false"/>
          <w:i w:val="false"/>
          <w:color w:val="000000"/>
          <w:sz w:val="28"/>
        </w:rPr>
        <w:t xml:space="preserve">
      исследование образца как представителя всего производимого впоследствии оборудования; </w:t>
      </w:r>
      <w:r>
        <w:br/>
      </w:r>
      <w:r>
        <w:rPr>
          <w:rFonts w:ascii="Times New Roman"/>
          <w:b w:val="false"/>
          <w:i w:val="false"/>
          <w:color w:val="000000"/>
          <w:sz w:val="28"/>
        </w:rPr>
        <w:t xml:space="preserve">
      изучение представленных документов, испытание образца или основных (критических) составных частей оборудования; </w:t>
      </w:r>
      <w:r>
        <w:br/>
      </w:r>
      <w:r>
        <w:rPr>
          <w:rFonts w:ascii="Times New Roman"/>
          <w:b w:val="false"/>
          <w:i w:val="false"/>
          <w:color w:val="000000"/>
          <w:sz w:val="28"/>
        </w:rPr>
        <w:t xml:space="preserve">
      оформление и выдача заявителю органом по сертификации при положительных результатах исследований типа оборудования сертификата на тип оборудования по единой форме, утверждаемой решением Евразийской экономической комиссии. Указанный сертификат является неотъемлемой частью декларации о соответствии. Содержащиеся в нем заявленные требования к оборудованию, признанные достаточным доказательством соответствия оборудования требованиям настоящего технического регламента,используются при проверках соблюдения требований настоящего технического регламента, проводимых органами государственного контроля (надзора); </w:t>
      </w:r>
      <w:r>
        <w:br/>
      </w:r>
      <w:r>
        <w:rPr>
          <w:rFonts w:ascii="Times New Roman"/>
          <w:b w:val="false"/>
          <w:i w:val="false"/>
          <w:color w:val="000000"/>
          <w:sz w:val="28"/>
        </w:rPr>
        <w:t xml:space="preserve">
      заявитель принимает декларацию о соответствии и осуществляет ее регистрацию в установленном порядке. </w:t>
      </w:r>
      <w:r>
        <w:br/>
      </w:r>
      <w:r>
        <w:rPr>
          <w:rFonts w:ascii="Times New Roman"/>
          <w:b w:val="false"/>
          <w:i w:val="false"/>
          <w:color w:val="000000"/>
          <w:sz w:val="28"/>
        </w:rPr>
        <w:t xml:space="preserve">
      47. При декларировании соответствия по схемам 1д, 3д и 5д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 </w:t>
      </w:r>
      <w:r>
        <w:br/>
      </w:r>
      <w:r>
        <w:rPr>
          <w:rFonts w:ascii="Times New Roman"/>
          <w:b w:val="false"/>
          <w:i w:val="false"/>
          <w:color w:val="000000"/>
          <w:sz w:val="28"/>
        </w:rPr>
        <w:t>
      При декларировании соответствия по схемам 2д и 4д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продавцами либо уполномоченными изготовителем лицами.</w:t>
      </w:r>
      <w:r>
        <w:br/>
      </w:r>
      <w:r>
        <w:rPr>
          <w:rFonts w:ascii="Times New Roman"/>
          <w:b w:val="false"/>
          <w:i w:val="false"/>
          <w:color w:val="000000"/>
          <w:sz w:val="28"/>
        </w:rPr>
        <w:t>
      48.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45 настоящего технического регламента, а также стандарты, указанные в разделе V настоящего технического регламента.</w:t>
      </w:r>
      <w:r>
        <w:br/>
      </w:r>
      <w:r>
        <w:rPr>
          <w:rFonts w:ascii="Times New Roman"/>
          <w:b w:val="false"/>
          <w:i w:val="false"/>
          <w:color w:val="000000"/>
          <w:sz w:val="28"/>
        </w:rPr>
        <w:t>
      49. Протоколы испытаний оборудования могут использоваться в качестве доказательственных материалов, являющихся основанием для принятия декларации о соответствии на основании собственных доказательств, при наличии в них значений показателей, подтверждающих соответствие заявленного оборудования всем распространяющимся на него требованиям настоящего технического регламента.</w:t>
      </w:r>
      <w:r>
        <w:br/>
      </w:r>
      <w:r>
        <w:rPr>
          <w:rFonts w:ascii="Times New Roman"/>
          <w:b w:val="false"/>
          <w:i w:val="false"/>
          <w:color w:val="000000"/>
          <w:sz w:val="28"/>
        </w:rPr>
        <w:t xml:space="preserve">
      50. Декларация о соответствии оформляется в соответствии сединой формой декларации о соответствии требованиям технического регламента Таможенного союза и правилами ее оформления, утвержденными Решением Коллегии Евразийской экономической комиссии от 25 декабря 2012 г. № 293. </w:t>
      </w:r>
      <w:r>
        <w:br/>
      </w:r>
      <w:r>
        <w:rPr>
          <w:rFonts w:ascii="Times New Roman"/>
          <w:b w:val="false"/>
          <w:i w:val="false"/>
          <w:color w:val="000000"/>
          <w:sz w:val="28"/>
        </w:rPr>
        <w:t xml:space="preserve">
      51. Декларация о соответствии подлежит регистрации в установленном порядке.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Срок действия декларации о соответствии серийно выпускаемого оборудования составляет не более 5 лет. Для партии оборудования (единичного изделия) срок действия декларации о соответствии не устанавливается. </w:t>
      </w:r>
      <w:r>
        <w:br/>
      </w:r>
      <w:r>
        <w:rPr>
          <w:rFonts w:ascii="Times New Roman"/>
          <w:b w:val="false"/>
          <w:i w:val="false"/>
          <w:color w:val="000000"/>
          <w:sz w:val="28"/>
        </w:rPr>
        <w:t>
      Декларация о соответствии партии оборудования требованиям настоящего технического регламента действует только в отношении оборудования, относящегося к конкретной партии.</w:t>
      </w:r>
      <w:r>
        <w:br/>
      </w:r>
      <w:r>
        <w:rPr>
          <w:rFonts w:ascii="Times New Roman"/>
          <w:b w:val="false"/>
          <w:i w:val="false"/>
          <w:color w:val="000000"/>
          <w:sz w:val="28"/>
        </w:rPr>
        <w:t xml:space="preserve">
      52. Сертификация оборудования осуществляется по следующим схемам: </w:t>
      </w:r>
      <w:r>
        <w:br/>
      </w:r>
      <w:r>
        <w:rPr>
          <w:rFonts w:ascii="Times New Roman"/>
          <w:b w:val="false"/>
          <w:i w:val="false"/>
          <w:color w:val="000000"/>
          <w:sz w:val="28"/>
        </w:rPr>
        <w:t>
      а) схема 1с применяется в отношении серийно выпускаемого оборудования, при этом:</w:t>
      </w:r>
      <w:r>
        <w:br/>
      </w:r>
      <w:r>
        <w:rPr>
          <w:rFonts w:ascii="Times New Roman"/>
          <w:b w:val="false"/>
          <w:i w:val="false"/>
          <w:color w:val="000000"/>
          <w:sz w:val="28"/>
        </w:rPr>
        <w:t xml:space="preserve">
      заявитель формирует комплект документов, указанных в пункте 45 настоящего технического регламента,и подает заявку на сертификацию в орган по сертификации; </w:t>
      </w:r>
      <w:r>
        <w:br/>
      </w:r>
      <w:r>
        <w:rPr>
          <w:rFonts w:ascii="Times New Roman"/>
          <w:b w:val="false"/>
          <w:i w:val="false"/>
          <w:color w:val="000000"/>
          <w:sz w:val="28"/>
        </w:rPr>
        <w:t xml:space="preserve">
      орган по сертификации проводит отбор образцов у заявителя для проведения испытаний; </w:t>
      </w:r>
      <w:r>
        <w:br/>
      </w:r>
      <w:r>
        <w:rPr>
          <w:rFonts w:ascii="Times New Roman"/>
          <w:b w:val="false"/>
          <w:i w:val="false"/>
          <w:color w:val="000000"/>
          <w:sz w:val="28"/>
        </w:rPr>
        <w:t xml:space="preserve">
      аккредитованная испытательная лаборатория проводит испытания образцов оборудования; </w:t>
      </w:r>
      <w:r>
        <w:br/>
      </w:r>
      <w:r>
        <w:rPr>
          <w:rFonts w:ascii="Times New Roman"/>
          <w:b w:val="false"/>
          <w:i w:val="false"/>
          <w:color w:val="000000"/>
          <w:sz w:val="28"/>
        </w:rPr>
        <w:t xml:space="preserve">
      орган по сертификации проводит анализ состояния производства изготовителя и результатов проведенных испытаний образцов оборудования и при положительных результатах выдает заявителю сертификат соответствия; </w:t>
      </w:r>
      <w:r>
        <w:br/>
      </w:r>
      <w:r>
        <w:rPr>
          <w:rFonts w:ascii="Times New Roman"/>
          <w:b w:val="false"/>
          <w:i w:val="false"/>
          <w:color w:val="000000"/>
          <w:sz w:val="28"/>
        </w:rPr>
        <w:t>
      орган по сертификации проводит инспекционный контроль за сертифицированным оборудованием посредством испытаний образцов в аккредитованной испытательной лаборатории и (или) анализа состояния производства;</w:t>
      </w:r>
      <w:r>
        <w:br/>
      </w:r>
      <w:r>
        <w:rPr>
          <w:rFonts w:ascii="Times New Roman"/>
          <w:b w:val="false"/>
          <w:i w:val="false"/>
          <w:color w:val="000000"/>
          <w:sz w:val="28"/>
        </w:rPr>
        <w:t xml:space="preserve">
      б) схема 3с применяется в отношении партии оборудования, при этом: </w:t>
      </w:r>
      <w:r>
        <w:br/>
      </w:r>
      <w:r>
        <w:rPr>
          <w:rFonts w:ascii="Times New Roman"/>
          <w:b w:val="false"/>
          <w:i w:val="false"/>
          <w:color w:val="000000"/>
          <w:sz w:val="28"/>
        </w:rPr>
        <w:t xml:space="preserve">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 </w:t>
      </w:r>
      <w:r>
        <w:br/>
      </w:r>
      <w:r>
        <w:rPr>
          <w:rFonts w:ascii="Times New Roman"/>
          <w:b w:val="false"/>
          <w:i w:val="false"/>
          <w:color w:val="000000"/>
          <w:sz w:val="28"/>
        </w:rPr>
        <w:t>
      орган по сертификации или аккредитованная испытательная лаборатория проводит отбор образцов у заявителя для проведения испытаний;</w:t>
      </w:r>
      <w:r>
        <w:br/>
      </w:r>
      <w:r>
        <w:rPr>
          <w:rFonts w:ascii="Times New Roman"/>
          <w:b w:val="false"/>
          <w:i w:val="false"/>
          <w:color w:val="000000"/>
          <w:sz w:val="28"/>
        </w:rPr>
        <w:t xml:space="preserve">
      аккредитованная испытательная лаборатория проводит испытания образцов оборудования; </w:t>
      </w:r>
      <w:r>
        <w:br/>
      </w:r>
      <w:r>
        <w:rPr>
          <w:rFonts w:ascii="Times New Roman"/>
          <w:b w:val="false"/>
          <w:i w:val="false"/>
          <w:color w:val="000000"/>
          <w:sz w:val="28"/>
        </w:rPr>
        <w:t>
      орган по сертификации проводит анализ результатов испытаний образцов оборудования и при положительных результатах выдает заявителю сертификат соответствия;</w:t>
      </w:r>
      <w:r>
        <w:br/>
      </w:r>
      <w:r>
        <w:rPr>
          <w:rFonts w:ascii="Times New Roman"/>
          <w:b w:val="false"/>
          <w:i w:val="false"/>
          <w:color w:val="000000"/>
          <w:sz w:val="28"/>
        </w:rPr>
        <w:t xml:space="preserve">
      в) схема 4с применяется в отношении единичного изделия, при этом: </w:t>
      </w:r>
      <w:r>
        <w:br/>
      </w:r>
      <w:r>
        <w:rPr>
          <w:rFonts w:ascii="Times New Roman"/>
          <w:b w:val="false"/>
          <w:i w:val="false"/>
          <w:color w:val="000000"/>
          <w:sz w:val="28"/>
        </w:rPr>
        <w:t xml:space="preserve">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 в которой должны содержаться идентифицирующие признаки единичного изделия; </w:t>
      </w:r>
      <w:r>
        <w:br/>
      </w:r>
      <w:r>
        <w:rPr>
          <w:rFonts w:ascii="Times New Roman"/>
          <w:b w:val="false"/>
          <w:i w:val="false"/>
          <w:color w:val="000000"/>
          <w:sz w:val="28"/>
        </w:rPr>
        <w:t>
      орган по сертификации сообщает заявителю решение по заявке, содержащее условия проведения сертификации;</w:t>
      </w:r>
      <w:r>
        <w:br/>
      </w:r>
      <w:r>
        <w:rPr>
          <w:rFonts w:ascii="Times New Roman"/>
          <w:b w:val="false"/>
          <w:i w:val="false"/>
          <w:color w:val="000000"/>
          <w:sz w:val="28"/>
        </w:rPr>
        <w:t xml:space="preserve">
      аккредитованная испытательная лаборатория по поручению органа по сертификации проводит испытания единичного изделия; </w:t>
      </w:r>
      <w:r>
        <w:br/>
      </w:r>
      <w:r>
        <w:rPr>
          <w:rFonts w:ascii="Times New Roman"/>
          <w:b w:val="false"/>
          <w:i w:val="false"/>
          <w:color w:val="000000"/>
          <w:sz w:val="28"/>
        </w:rPr>
        <w:t>
      орган по сертификации проводит анализ результатов испытаний единичного изделия и при положительных результатах выдает заявителю сертификат соответствия;</w:t>
      </w:r>
      <w:r>
        <w:br/>
      </w:r>
      <w:r>
        <w:rPr>
          <w:rFonts w:ascii="Times New Roman"/>
          <w:b w:val="false"/>
          <w:i w:val="false"/>
          <w:color w:val="000000"/>
          <w:sz w:val="28"/>
        </w:rPr>
        <w:t xml:space="preserve">
      г) схема 7с применяется в отношении оборудования, предназначенного для постановки на серийное и массовое производство, а также в случае планирования модификаций оборудования, при этом: </w:t>
      </w:r>
      <w:r>
        <w:br/>
      </w:r>
      <w:r>
        <w:rPr>
          <w:rFonts w:ascii="Times New Roman"/>
          <w:b w:val="false"/>
          <w:i w:val="false"/>
          <w:color w:val="000000"/>
          <w:sz w:val="28"/>
        </w:rPr>
        <w:t xml:space="preserve">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 </w:t>
      </w:r>
      <w:r>
        <w:br/>
      </w:r>
      <w:r>
        <w:rPr>
          <w:rFonts w:ascii="Times New Roman"/>
          <w:b w:val="false"/>
          <w:i w:val="false"/>
          <w:color w:val="000000"/>
          <w:sz w:val="28"/>
        </w:rPr>
        <w:t>
      орган по сертификации проводит исследование типа оборудования одним из следующих способов:</w:t>
      </w:r>
      <w:r>
        <w:br/>
      </w:r>
      <w:r>
        <w:rPr>
          <w:rFonts w:ascii="Times New Roman"/>
          <w:b w:val="false"/>
          <w:i w:val="false"/>
          <w:color w:val="000000"/>
          <w:sz w:val="28"/>
        </w:rPr>
        <w:t>
      исследование образца оборудования для запланированного производства как типового представителя всей будущей продукции;</w:t>
      </w:r>
      <w:r>
        <w:br/>
      </w:r>
      <w:r>
        <w:rPr>
          <w:rFonts w:ascii="Times New Roman"/>
          <w:b w:val="false"/>
          <w:i w:val="false"/>
          <w:color w:val="000000"/>
          <w:sz w:val="28"/>
        </w:rPr>
        <w:t>
      анализ технической документации, испытания образца оборудования или основных составных элементов.</w:t>
      </w:r>
      <w:r>
        <w:br/>
      </w:r>
      <w:r>
        <w:rPr>
          <w:rFonts w:ascii="Times New Roman"/>
          <w:b w:val="false"/>
          <w:i w:val="false"/>
          <w:color w:val="000000"/>
          <w:sz w:val="28"/>
        </w:rPr>
        <w:t>
      Результаты исследования оформляются заключением, в котором орган по сертификации дает оценку соответствия типа оборудования установленным требованиям.</w:t>
      </w:r>
      <w:r>
        <w:br/>
      </w:r>
      <w:r>
        <w:rPr>
          <w:rFonts w:ascii="Times New Roman"/>
          <w:b w:val="false"/>
          <w:i w:val="false"/>
          <w:color w:val="000000"/>
          <w:sz w:val="28"/>
        </w:rPr>
        <w:t>
      Анализ состояния производства у заявителя проводится органом по сертификации. Результаты анализа оформляются актом.</w:t>
      </w:r>
      <w:r>
        <w:br/>
      </w:r>
      <w:r>
        <w:rPr>
          <w:rFonts w:ascii="Times New Roman"/>
          <w:b w:val="false"/>
          <w:i w:val="false"/>
          <w:color w:val="000000"/>
          <w:sz w:val="28"/>
        </w:rPr>
        <w:t>
      При положительных результатах исследования типа оборудования и анализа производства орган по сертификации оформляет сертификат соответствия и выдает его заявителю.</w:t>
      </w:r>
      <w:r>
        <w:br/>
      </w:r>
      <w:r>
        <w:rPr>
          <w:rFonts w:ascii="Times New Roman"/>
          <w:b w:val="false"/>
          <w:i w:val="false"/>
          <w:color w:val="000000"/>
          <w:sz w:val="28"/>
        </w:rPr>
        <w:t>
      53. Орган по сертификации проводит инспекционный контроль сертифицированного оборудования в течение всего срока действия сертификата посредством проведения испытаний образцов оборудования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r>
        <w:br/>
      </w:r>
      <w:r>
        <w:rPr>
          <w:rFonts w:ascii="Times New Roman"/>
          <w:b w:val="false"/>
          <w:i w:val="false"/>
          <w:color w:val="000000"/>
          <w:sz w:val="28"/>
        </w:rPr>
        <w:t>
      а) приостановить действие сертификата соответствия;</w:t>
      </w:r>
      <w:r>
        <w:br/>
      </w:r>
      <w:r>
        <w:rPr>
          <w:rFonts w:ascii="Times New Roman"/>
          <w:b w:val="false"/>
          <w:i w:val="false"/>
          <w:color w:val="000000"/>
          <w:sz w:val="28"/>
        </w:rPr>
        <w:t>
      б) отменить действие сертификата соответствия.</w:t>
      </w:r>
      <w:r>
        <w:br/>
      </w:r>
      <w:r>
        <w:rPr>
          <w:rFonts w:ascii="Times New Roman"/>
          <w:b w:val="false"/>
          <w:i w:val="false"/>
          <w:color w:val="000000"/>
          <w:sz w:val="28"/>
        </w:rPr>
        <w:t>
      54. При внесении изменений в конструкцию (состав) оборудования или технологию его производства, которые могут повлиять на соответствие оборудования требованиям настоящего технического регламента, заявитель заранее письменно извещает об этом орган по сертификации, который принимает решение о необходимости проведения новых испытаний и (или) анализа состояния производства оборудования.</w:t>
      </w:r>
      <w:r>
        <w:br/>
      </w:r>
      <w:r>
        <w:rPr>
          <w:rFonts w:ascii="Times New Roman"/>
          <w:b w:val="false"/>
          <w:i w:val="false"/>
          <w:color w:val="000000"/>
          <w:sz w:val="28"/>
        </w:rPr>
        <w:t>
      55. При сертификации по схемам 1с и 7с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r>
        <w:br/>
      </w:r>
      <w:r>
        <w:rPr>
          <w:rFonts w:ascii="Times New Roman"/>
          <w:b w:val="false"/>
          <w:i w:val="false"/>
          <w:color w:val="000000"/>
          <w:sz w:val="28"/>
        </w:rPr>
        <w:t>
      При сертификации по схемам 3с и 4с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продавцами либо уполномоченными изготовителем лицами.</w:t>
      </w:r>
      <w:r>
        <w:br/>
      </w:r>
      <w:r>
        <w:rPr>
          <w:rFonts w:ascii="Times New Roman"/>
          <w:b w:val="false"/>
          <w:i w:val="false"/>
          <w:color w:val="000000"/>
          <w:sz w:val="28"/>
        </w:rPr>
        <w:t>
      56. Заявитель может обратиться с заявкой на проведение сертификации в любой орган по сертификации, имеющий соответствующую область аккредитации.</w:t>
      </w:r>
      <w:r>
        <w:br/>
      </w:r>
      <w:r>
        <w:rPr>
          <w:rFonts w:ascii="Times New Roman"/>
          <w:b w:val="false"/>
          <w:i w:val="false"/>
          <w:color w:val="000000"/>
          <w:sz w:val="28"/>
        </w:rPr>
        <w:t>
      57. Сертификат соответствия оформляется в соответствии с единой формой сертификата соответствия требованиям технического регламента Таможенного союза и правилами его оформления, утвержденными Решением Коллегии Евразийской экономической комиссии от 25 декабря 2012 г. № 293.</w:t>
      </w:r>
      <w:r>
        <w:br/>
      </w:r>
      <w:r>
        <w:rPr>
          <w:rFonts w:ascii="Times New Roman"/>
          <w:b w:val="false"/>
          <w:i w:val="false"/>
          <w:color w:val="000000"/>
          <w:sz w:val="28"/>
        </w:rPr>
        <w:t>
      58. Срок действия сертификата соответствия оборудования составляет:</w:t>
      </w:r>
      <w:r>
        <w:br/>
      </w:r>
      <w:r>
        <w:rPr>
          <w:rFonts w:ascii="Times New Roman"/>
          <w:b w:val="false"/>
          <w:i w:val="false"/>
          <w:color w:val="000000"/>
          <w:sz w:val="28"/>
        </w:rPr>
        <w:t>
      а) при использовании схемы 1с, 3с и 4с - 5 лет;</w:t>
      </w:r>
      <w:r>
        <w:br/>
      </w:r>
      <w:r>
        <w:rPr>
          <w:rFonts w:ascii="Times New Roman"/>
          <w:b w:val="false"/>
          <w:i w:val="false"/>
          <w:color w:val="000000"/>
          <w:sz w:val="28"/>
        </w:rPr>
        <w:t>
      б) при использовании схемы 7с – в течение назначенного срока службы или назначенного ресурса.</w:t>
      </w:r>
      <w:r>
        <w:br/>
      </w:r>
      <w:r>
        <w:rPr>
          <w:rFonts w:ascii="Times New Roman"/>
          <w:b w:val="false"/>
          <w:i w:val="false"/>
          <w:color w:val="000000"/>
          <w:sz w:val="28"/>
        </w:rPr>
        <w:t>
      59. Документы и материалы, подтверждающие результаты сертификации,хранятся в органе по сертификации, выдавшем сертификат соответствия,в течение расчетного срока службы оборудования, прошедшего процедуру сертификации.</w:t>
      </w:r>
      <w:r>
        <w:br/>
      </w:r>
      <w:r>
        <w:rPr>
          <w:rFonts w:ascii="Times New Roman"/>
          <w:b w:val="false"/>
          <w:i w:val="false"/>
          <w:color w:val="000000"/>
          <w:sz w:val="28"/>
        </w:rPr>
        <w:t>
      60. По требованию потребителей (приобретателей) и (или) заинтересованных лицкопия декларации о соответствии или сертификата соответствия должна быть предоставлена им безвозмездно изготовителем (уполномоченным изготовителем лицом) или продавцом.</w:t>
      </w:r>
    </w:p>
    <w:p>
      <w:pPr>
        <w:spacing w:after="0"/>
        <w:ind w:left="0"/>
        <w:jc w:val="left"/>
      </w:pPr>
      <w:r>
        <w:rPr>
          <w:rFonts w:ascii="Times New Roman"/>
          <w:b/>
          <w:i w:val="false"/>
          <w:color w:val="000000"/>
        </w:rPr>
        <w:t xml:space="preserve"> VII. Маркировка оборудования единым знаком обращения продукции</w:t>
      </w:r>
      <w:r>
        <w:br/>
      </w:r>
      <w:r>
        <w:rPr>
          <w:rFonts w:ascii="Times New Roman"/>
          <w:b/>
          <w:i w:val="false"/>
          <w:color w:val="000000"/>
        </w:rPr>
        <w:t>
на рынке государств-членов Таможенного союза</w:t>
      </w:r>
    </w:p>
    <w:p>
      <w:pPr>
        <w:spacing w:after="0"/>
        <w:ind w:left="0"/>
        <w:jc w:val="both"/>
      </w:pPr>
      <w:r>
        <w:rPr>
          <w:rFonts w:ascii="Times New Roman"/>
          <w:b w:val="false"/>
          <w:i w:val="false"/>
          <w:color w:val="000000"/>
          <w:sz w:val="28"/>
        </w:rPr>
        <w:t>      61. Оборудование, соответствующее требованиям настоящего технического регламента и прошедшее процедуру подтверждения соответствия, маркируется единым знаком обращения продукции на рынке государств-членов Таможенного союза.</w:t>
      </w:r>
      <w:r>
        <w:br/>
      </w:r>
      <w:r>
        <w:rPr>
          <w:rFonts w:ascii="Times New Roman"/>
          <w:b w:val="false"/>
          <w:i w:val="false"/>
          <w:color w:val="000000"/>
          <w:sz w:val="28"/>
        </w:rPr>
        <w:t>
      62. Маркировка единым знаком обращения продукции на рынке государств - членов Таможенного союза осуществляется перед выпуском оборудования в обращение на этом рынке.</w:t>
      </w:r>
      <w:r>
        <w:br/>
      </w:r>
      <w:r>
        <w:rPr>
          <w:rFonts w:ascii="Times New Roman"/>
          <w:b w:val="false"/>
          <w:i w:val="false"/>
          <w:color w:val="000000"/>
          <w:sz w:val="28"/>
        </w:rPr>
        <w:t>
      63. Единый знак обращения продукции на рынке государств-членов Таможенного союза наносится на каждую единицу оборудования любым способом, обеспечивающим четкое и ясное изображение в течение всего срока службы оборудования, а также приводится в прилагаемых к ней эксплуатационных документах.</w:t>
      </w:r>
      <w:r>
        <w:br/>
      </w:r>
      <w:r>
        <w:rPr>
          <w:rFonts w:ascii="Times New Roman"/>
          <w:b w:val="false"/>
          <w:i w:val="false"/>
          <w:color w:val="000000"/>
          <w:sz w:val="28"/>
        </w:rPr>
        <w:t>
      64. Маркировка оборудования единым знаком обращения продукции на рынке государств-членов Таможенного союза свидетельствует о соответствии его требованиям всех технических регламентов Таможенного союза, распространяющихся на это оборудование и предусматривающих нанесение единого знака обращения продукции на рынке государств-членов Таможенного союза.</w:t>
      </w:r>
    </w:p>
    <w:p>
      <w:pPr>
        <w:spacing w:after="0"/>
        <w:ind w:left="0"/>
        <w:jc w:val="left"/>
      </w:pPr>
      <w:r>
        <w:rPr>
          <w:rFonts w:ascii="Times New Roman"/>
          <w:b/>
          <w:i w:val="false"/>
          <w:color w:val="000000"/>
        </w:rPr>
        <w:t xml:space="preserve"> VIII. Защитительная оговорка</w:t>
      </w:r>
    </w:p>
    <w:p>
      <w:pPr>
        <w:spacing w:after="0"/>
        <w:ind w:left="0"/>
        <w:jc w:val="both"/>
      </w:pPr>
      <w:r>
        <w:rPr>
          <w:rFonts w:ascii="Times New Roman"/>
          <w:b w:val="false"/>
          <w:i w:val="false"/>
          <w:color w:val="000000"/>
          <w:sz w:val="28"/>
        </w:rPr>
        <w:t>      65. Уполномоченные органы государств-членов предпринимают все меры для ограничения и запрета выпуска в обращение оборудования на таможенной территории Таможенного союза, а также для изъятия с рынка оборудования, не соответствующего требованиям настоящего технического регламента.</w:t>
      </w:r>
      <w:r>
        <w:br/>
      </w:r>
      <w:r>
        <w:rPr>
          <w:rFonts w:ascii="Times New Roman"/>
          <w:b w:val="false"/>
          <w:i w:val="false"/>
          <w:color w:val="000000"/>
          <w:sz w:val="28"/>
        </w:rPr>
        <w:t>
      В этом случае уполномоченный орган одного государства-члена обязан уведомить уполномоченные органы других государств-членов о принятом решении с указанием причины его принятия и предоставлением доказательств, разъясняющих необходимость реализации данной меры.</w:t>
      </w:r>
    </w:p>
    <w:bookmarkStart w:name="z1" w:id="3"/>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«О безопасности оборудования,       </w:t>
      </w:r>
      <w:r>
        <w:br/>
      </w:r>
      <w:r>
        <w:rPr>
          <w:rFonts w:ascii="Times New Roman"/>
          <w:b w:val="false"/>
          <w:i w:val="false"/>
          <w:color w:val="000000"/>
          <w:sz w:val="28"/>
        </w:rPr>
        <w:t xml:space="preserve">
работающего под избыточным давлением»   </w:t>
      </w:r>
      <w:r>
        <w:br/>
      </w:r>
      <w:r>
        <w:rPr>
          <w:rFonts w:ascii="Times New Roman"/>
          <w:b w:val="false"/>
          <w:i w:val="false"/>
          <w:color w:val="000000"/>
          <w:sz w:val="28"/>
        </w:rPr>
        <w:t xml:space="preserve">
(ТР ТС ___/2013)              </w:t>
      </w:r>
    </w:p>
    <w:bookmarkEnd w:id="3"/>
    <w:bookmarkStart w:name="z2" w:id="4"/>
    <w:p>
      <w:pPr>
        <w:spacing w:after="0"/>
        <w:ind w:left="0"/>
        <w:jc w:val="left"/>
      </w:pPr>
      <w:r>
        <w:rPr>
          <w:rFonts w:ascii="Times New Roman"/>
          <w:b/>
          <w:i w:val="false"/>
          <w:color w:val="000000"/>
        </w:rPr>
        <w:t xml:space="preserve"> 
КЛАССИФИКАЦИЯ</w:t>
      </w:r>
      <w:r>
        <w:br/>
      </w:r>
      <w:r>
        <w:rPr>
          <w:rFonts w:ascii="Times New Roman"/>
          <w:b/>
          <w:i w:val="false"/>
          <w:color w:val="000000"/>
        </w:rPr>
        <w:t>
оборудования по категориям опасности</w:t>
      </w:r>
    </w:p>
    <w:bookmarkEnd w:id="4"/>
    <w:p>
      <w:pPr>
        <w:spacing w:after="0"/>
        <w:ind w:left="0"/>
        <w:jc w:val="both"/>
      </w:pPr>
      <w:r>
        <w:rPr>
          <w:rFonts w:ascii="Times New Roman"/>
          <w:b w:val="false"/>
          <w:i w:val="false"/>
          <w:color w:val="000000"/>
          <w:sz w:val="28"/>
        </w:rPr>
        <w:t>      1. Категории оборудования определяются в соответствии с таблицами 1 - 9 настоящего документа.</w:t>
      </w:r>
      <w:r>
        <w:br/>
      </w:r>
      <w:r>
        <w:rPr>
          <w:rFonts w:ascii="Times New Roman"/>
          <w:b w:val="false"/>
          <w:i w:val="false"/>
          <w:color w:val="000000"/>
          <w:sz w:val="28"/>
        </w:rPr>
        <w:t>
      Предохранительные устройства классифицируются по 4-й категории, за исключением предохранительных устройств, изготовленных (произведенных) для конкретного оборудования, которые могут классифицироваться по той же категории, что и оборудование, для которого они изготовлены (произведены).</w:t>
      </w:r>
      <w:r>
        <w:br/>
      </w:r>
      <w:r>
        <w:rPr>
          <w:rFonts w:ascii="Times New Roman"/>
          <w:b w:val="false"/>
          <w:i w:val="false"/>
          <w:color w:val="000000"/>
          <w:sz w:val="28"/>
        </w:rPr>
        <w:t>
      2. Категория оборудования, предназначенного для эксплуатации с расчетной температурой выше переходной температуры ползучести металла, увеличивается на 1 (кроме 4-й категории).</w:t>
      </w:r>
      <w:r>
        <w:br/>
      </w:r>
      <w:r>
        <w:rPr>
          <w:rFonts w:ascii="Times New Roman"/>
          <w:b w:val="false"/>
          <w:i w:val="false"/>
          <w:color w:val="000000"/>
          <w:sz w:val="28"/>
        </w:rPr>
        <w:t>
      3. Переходная температура ползучести составляет:</w:t>
      </w:r>
      <w:r>
        <w:br/>
      </w:r>
      <w:r>
        <w:rPr>
          <w:rFonts w:ascii="Times New Roman"/>
          <w:b w:val="false"/>
          <w:i w:val="false"/>
          <w:color w:val="000000"/>
          <w:sz w:val="28"/>
        </w:rPr>
        <w:t xml:space="preserve">
      400 </w:t>
      </w:r>
      <w:r>
        <w:rPr>
          <w:rFonts w:ascii="Times New Roman"/>
          <w:b w:val="false"/>
          <w:i w:val="false"/>
          <w:color w:val="000000"/>
          <w:vertAlign w:val="superscript"/>
        </w:rPr>
        <w:t>0</w:t>
      </w:r>
      <w:r>
        <w:rPr>
          <w:rFonts w:ascii="Times New Roman"/>
          <w:b w:val="false"/>
          <w:i w:val="false"/>
          <w:color w:val="000000"/>
          <w:sz w:val="28"/>
        </w:rPr>
        <w:t>С – для углеродистых и низколегированных кремнемарганцовистых сталей;</w:t>
      </w:r>
      <w:r>
        <w:br/>
      </w:r>
      <w:r>
        <w:rPr>
          <w:rFonts w:ascii="Times New Roman"/>
          <w:b w:val="false"/>
          <w:i w:val="false"/>
          <w:color w:val="000000"/>
          <w:sz w:val="28"/>
        </w:rPr>
        <w:t xml:space="preserve">
      450 </w:t>
      </w:r>
      <w:r>
        <w:rPr>
          <w:rFonts w:ascii="Times New Roman"/>
          <w:b w:val="false"/>
          <w:i w:val="false"/>
          <w:color w:val="000000"/>
          <w:vertAlign w:val="superscript"/>
        </w:rPr>
        <w:t>0</w:t>
      </w:r>
      <w:r>
        <w:rPr>
          <w:rFonts w:ascii="Times New Roman"/>
          <w:b w:val="false"/>
          <w:i w:val="false"/>
          <w:color w:val="000000"/>
          <w:sz w:val="28"/>
        </w:rPr>
        <w:t>С – для низколегированных хромомолибденовых и хромомолибденованадиевых сталей;</w:t>
      </w:r>
      <w:r>
        <w:br/>
      </w:r>
      <w:r>
        <w:rPr>
          <w:rFonts w:ascii="Times New Roman"/>
          <w:b w:val="false"/>
          <w:i w:val="false"/>
          <w:color w:val="000000"/>
          <w:sz w:val="28"/>
        </w:rPr>
        <w:t xml:space="preserve">
      525 </w:t>
      </w:r>
      <w:r>
        <w:rPr>
          <w:rFonts w:ascii="Times New Roman"/>
          <w:b w:val="false"/>
          <w:i w:val="false"/>
          <w:color w:val="000000"/>
          <w:vertAlign w:val="superscript"/>
        </w:rPr>
        <w:t>0</w:t>
      </w:r>
      <w:r>
        <w:rPr>
          <w:rFonts w:ascii="Times New Roman"/>
          <w:b w:val="false"/>
          <w:i w:val="false"/>
          <w:color w:val="000000"/>
          <w:sz w:val="28"/>
        </w:rPr>
        <w:t>С – для легированных высокохромистых мартенситного класса и аустенитных сталей;</w:t>
      </w:r>
      <w:r>
        <w:br/>
      </w:r>
      <w:r>
        <w:rPr>
          <w:rFonts w:ascii="Times New Roman"/>
          <w:b w:val="false"/>
          <w:i w:val="false"/>
          <w:color w:val="000000"/>
          <w:sz w:val="28"/>
        </w:rPr>
        <w:t xml:space="preserve">
      575 </w:t>
      </w:r>
      <w:r>
        <w:rPr>
          <w:rFonts w:ascii="Times New Roman"/>
          <w:b w:val="false"/>
          <w:i w:val="false"/>
          <w:color w:val="000000"/>
          <w:vertAlign w:val="superscript"/>
        </w:rPr>
        <w:t>0</w:t>
      </w:r>
      <w:r>
        <w:rPr>
          <w:rFonts w:ascii="Times New Roman"/>
          <w:b w:val="false"/>
          <w:i w:val="false"/>
          <w:color w:val="000000"/>
          <w:sz w:val="28"/>
        </w:rPr>
        <w:t>С – для сплавов на железоникелевой и никелевой основе.</w:t>
      </w:r>
    </w:p>
    <w:bookmarkStart w:name="z3" w:id="5"/>
    <w:p>
      <w:pPr>
        <w:spacing w:after="0"/>
        <w:ind w:left="0"/>
        <w:jc w:val="both"/>
      </w:pPr>
      <w:r>
        <w:rPr>
          <w:rFonts w:ascii="Times New Roman"/>
          <w:b w:val="false"/>
          <w:i w:val="false"/>
          <w:color w:val="000000"/>
          <w:sz w:val="28"/>
        </w:rPr>
        <w:t>
Таблица 1</w:t>
      </w:r>
    </w:p>
    <w:bookmarkEnd w:id="5"/>
    <w:p>
      <w:pPr>
        <w:spacing w:after="0"/>
        <w:ind w:left="0"/>
        <w:jc w:val="both"/>
      </w:pPr>
      <w:r>
        <w:rPr>
          <w:rFonts w:ascii="Times New Roman"/>
          <w:b w:val="false"/>
          <w:i w:val="false"/>
          <w:color w:val="000000"/>
          <w:sz w:val="28"/>
        </w:rPr>
        <w:t>Категории сосудов, предназначенных для газов</w:t>
      </w:r>
      <w:r>
        <w:br/>
      </w:r>
      <w:r>
        <w:rPr>
          <w:rFonts w:ascii="Times New Roman"/>
          <w:b w:val="false"/>
          <w:i w:val="false"/>
          <w:color w:val="000000"/>
          <w:sz w:val="28"/>
        </w:rPr>
        <w:t>
и используемых для рабочих сред группы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088"/>
        <w:gridCol w:w="4742"/>
        <w:gridCol w:w="3403"/>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оборудования</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значения</w:t>
            </w:r>
            <w:r>
              <w:br/>
            </w:r>
            <w:r>
              <w:rPr>
                <w:rFonts w:ascii="Times New Roman"/>
                <w:b w:val="false"/>
                <w:i w:val="false"/>
                <w:color w:val="000000"/>
                <w:sz w:val="20"/>
              </w:rPr>
              <w:t>
максимально</w:t>
            </w:r>
            <w:r>
              <w:br/>
            </w:r>
            <w:r>
              <w:rPr>
                <w:rFonts w:ascii="Times New Roman"/>
                <w:b w:val="false"/>
                <w:i w:val="false"/>
                <w:color w:val="000000"/>
                <w:sz w:val="20"/>
              </w:rPr>
              <w:t>
допустимого рабочего</w:t>
            </w:r>
            <w:r>
              <w:br/>
            </w:r>
            <w:r>
              <w:rPr>
                <w:rFonts w:ascii="Times New Roman"/>
                <w:b w:val="false"/>
                <w:i w:val="false"/>
                <w:color w:val="000000"/>
                <w:sz w:val="20"/>
              </w:rPr>
              <w:t>
давления и значения</w:t>
            </w:r>
            <w:r>
              <w:br/>
            </w:r>
            <w:r>
              <w:rPr>
                <w:rFonts w:ascii="Times New Roman"/>
                <w:b w:val="false"/>
                <w:i w:val="false"/>
                <w:color w:val="000000"/>
                <w:sz w:val="20"/>
              </w:rPr>
              <w:t xml:space="preserve">
вместимости (МПа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давление</w:t>
            </w:r>
            <w:r>
              <w:br/>
            </w:r>
            <w:r>
              <w:rPr>
                <w:rFonts w:ascii="Times New Roman"/>
                <w:b w:val="false"/>
                <w:i w:val="false"/>
                <w:color w:val="000000"/>
                <w:sz w:val="20"/>
              </w:rPr>
              <w:t>
(МПа)</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0,0025 до 0,005</w:t>
            </w:r>
            <w:r>
              <w:br/>
            </w:r>
            <w:r>
              <w:rPr>
                <w:rFonts w:ascii="Times New Roman"/>
                <w:b w:val="false"/>
                <w:i w:val="false"/>
                <w:color w:val="000000"/>
                <w:sz w:val="20"/>
              </w:rPr>
              <w:t>
включительно</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0,005 до 0,02</w:t>
            </w:r>
            <w:r>
              <w:br/>
            </w:r>
            <w:r>
              <w:rPr>
                <w:rFonts w:ascii="Times New Roman"/>
                <w:b w:val="false"/>
                <w:i w:val="false"/>
                <w:color w:val="000000"/>
                <w:sz w:val="20"/>
              </w:rPr>
              <w:t>
включительно</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r>
        <w:trPr>
          <w:trHeight w:val="30"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0,0001</w:t>
            </w:r>
            <w:r>
              <w:br/>
            </w:r>
            <w:r>
              <w:rPr>
                <w:rFonts w:ascii="Times New Roman"/>
                <w:b w:val="false"/>
                <w:i w:val="false"/>
                <w:color w:val="000000"/>
                <w:sz w:val="20"/>
              </w:rPr>
              <w:t>
до 0,001</w:t>
            </w:r>
            <w:r>
              <w:br/>
            </w:r>
            <w:r>
              <w:rPr>
                <w:rFonts w:ascii="Times New Roman"/>
                <w:b w:val="false"/>
                <w:i w:val="false"/>
                <w:color w:val="000000"/>
                <w:sz w:val="20"/>
              </w:rPr>
              <w:t>
включительно</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до 100</w:t>
            </w:r>
            <w:r>
              <w:br/>
            </w:r>
            <w:r>
              <w:rPr>
                <w:rFonts w:ascii="Times New Roman"/>
                <w:b w:val="false"/>
                <w:i w:val="false"/>
                <w:color w:val="000000"/>
                <w:sz w:val="20"/>
              </w:rPr>
              <w:t>
включительно</w:t>
            </w:r>
          </w:p>
        </w:tc>
      </w:tr>
      <w:tr>
        <w:trPr>
          <w:trHeight w:val="555" w:hRule="atLeast"/>
        </w:trPr>
        <w:tc>
          <w:tcPr>
            <w:tcW w:w="0" w:type="auto"/>
            <w:vMerge/>
            <w:tcBorders>
              <w:top w:val="nil"/>
              <w:left w:val="single" w:color="cfcfcf" w:sz="5"/>
              <w:bottom w:val="single" w:color="cfcfcf" w:sz="5"/>
              <w:right w:val="single" w:color="cfcfcf" w:sz="5"/>
            </w:tcBorders>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0,02 до 0,1</w:t>
            </w:r>
            <w:r>
              <w:br/>
            </w:r>
            <w:r>
              <w:rPr>
                <w:rFonts w:ascii="Times New Roman"/>
                <w:b w:val="false"/>
                <w:i w:val="false"/>
                <w:color w:val="000000"/>
                <w:sz w:val="20"/>
              </w:rPr>
              <w:t>
включительно</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r>
        <w:trPr>
          <w:trHeight w:val="615"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0,0001</w:t>
            </w:r>
            <w:r>
              <w:br/>
            </w:r>
            <w:r>
              <w:rPr>
                <w:rFonts w:ascii="Times New Roman"/>
                <w:b w:val="false"/>
                <w:i w:val="false"/>
                <w:color w:val="000000"/>
                <w:sz w:val="20"/>
              </w:rPr>
              <w:t>
до 0,001</w:t>
            </w:r>
            <w:r>
              <w:br/>
            </w:r>
            <w:r>
              <w:rPr>
                <w:rFonts w:ascii="Times New Roman"/>
                <w:b w:val="false"/>
                <w:i w:val="false"/>
                <w:color w:val="000000"/>
                <w:sz w:val="20"/>
              </w:rPr>
              <w:t>
включительно</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r>
      <w:tr>
        <w:trPr>
          <w:trHeight w:val="615" w:hRule="atLeast"/>
        </w:trPr>
        <w:tc>
          <w:tcPr>
            <w:tcW w:w="0" w:type="auto"/>
            <w:vMerge/>
            <w:tcBorders>
              <w:top w:val="nil"/>
              <w:left w:val="single" w:color="cfcfcf" w:sz="5"/>
              <w:bottom w:val="single" w:color="cfcfcf" w:sz="5"/>
              <w:right w:val="single" w:color="cfcfcf" w:sz="5"/>
            </w:tcBorders>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bl>
    <w:bookmarkStart w:name="z4" w:id="6"/>
    <w:p>
      <w:pPr>
        <w:spacing w:after="0"/>
        <w:ind w:left="0"/>
        <w:jc w:val="both"/>
      </w:pPr>
      <w:r>
        <w:rPr>
          <w:rFonts w:ascii="Times New Roman"/>
          <w:b w:val="false"/>
          <w:i w:val="false"/>
          <w:color w:val="000000"/>
          <w:sz w:val="28"/>
        </w:rPr>
        <w:t>
Таблица 2</w:t>
      </w:r>
    </w:p>
    <w:bookmarkEnd w:id="6"/>
    <w:p>
      <w:pPr>
        <w:spacing w:after="0"/>
        <w:ind w:left="0"/>
        <w:jc w:val="both"/>
      </w:pPr>
      <w:r>
        <w:rPr>
          <w:rFonts w:ascii="Times New Roman"/>
          <w:b w:val="false"/>
          <w:i w:val="false"/>
          <w:color w:val="000000"/>
          <w:sz w:val="28"/>
        </w:rPr>
        <w:t>Категории сосудов, предназначенных для газов</w:t>
      </w:r>
      <w:r>
        <w:br/>
      </w:r>
      <w:r>
        <w:rPr>
          <w:rFonts w:ascii="Times New Roman"/>
          <w:b w:val="false"/>
          <w:i w:val="false"/>
          <w:color w:val="000000"/>
          <w:sz w:val="28"/>
        </w:rPr>
        <w:t>
и используемых для рабочих сред группы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2883"/>
        <w:gridCol w:w="4692"/>
        <w:gridCol w:w="3611"/>
      </w:tblGrid>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оборудования</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значения</w:t>
            </w:r>
            <w:r>
              <w:br/>
            </w:r>
            <w:r>
              <w:rPr>
                <w:rFonts w:ascii="Times New Roman"/>
                <w:b w:val="false"/>
                <w:i w:val="false"/>
                <w:color w:val="000000"/>
                <w:sz w:val="20"/>
              </w:rPr>
              <w:t>
максимально</w:t>
            </w:r>
            <w:r>
              <w:br/>
            </w:r>
            <w:r>
              <w:rPr>
                <w:rFonts w:ascii="Times New Roman"/>
                <w:b w:val="false"/>
                <w:i w:val="false"/>
                <w:color w:val="000000"/>
                <w:sz w:val="20"/>
              </w:rPr>
              <w:t>
допустимого рабочего</w:t>
            </w:r>
            <w:r>
              <w:br/>
            </w:r>
            <w:r>
              <w:rPr>
                <w:rFonts w:ascii="Times New Roman"/>
                <w:b w:val="false"/>
                <w:i w:val="false"/>
                <w:color w:val="000000"/>
                <w:sz w:val="20"/>
              </w:rPr>
              <w:t>
давления и значения</w:t>
            </w:r>
            <w:r>
              <w:br/>
            </w:r>
            <w:r>
              <w:rPr>
                <w:rFonts w:ascii="Times New Roman"/>
                <w:b w:val="false"/>
                <w:i w:val="false"/>
                <w:color w:val="000000"/>
                <w:sz w:val="20"/>
              </w:rPr>
              <w:t>
вместимости (МПа · м</w:t>
            </w:r>
            <w:r>
              <w:rPr>
                <w:rFonts w:ascii="Times New Roman"/>
                <w:b w:val="false"/>
                <w:i w:val="false"/>
                <w:color w:val="000000"/>
                <w:vertAlign w:val="superscript"/>
              </w:rPr>
              <w:t>3</w:t>
            </w:r>
            <w:r>
              <w:rPr>
                <w:rFonts w:ascii="Times New Roman"/>
                <w:b w:val="false"/>
                <w:i w:val="false"/>
                <w:color w:val="000000"/>
                <w:sz w:val="20"/>
              </w:rPr>
              <w:t>)</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давление</w:t>
            </w:r>
            <w:r>
              <w:br/>
            </w:r>
            <w:r>
              <w:rPr>
                <w:rFonts w:ascii="Times New Roman"/>
                <w:b w:val="false"/>
                <w:i w:val="false"/>
                <w:color w:val="000000"/>
                <w:sz w:val="20"/>
              </w:rPr>
              <w:t>
(МПа)</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0,005 до 0,02</w:t>
            </w:r>
            <w:r>
              <w:br/>
            </w:r>
            <w:r>
              <w:rPr>
                <w:rFonts w:ascii="Times New Roman"/>
                <w:b w:val="false"/>
                <w:i w:val="false"/>
                <w:color w:val="000000"/>
                <w:sz w:val="20"/>
              </w:rPr>
              <w:t>
включительно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0,02 до 0,1</w:t>
            </w:r>
            <w:r>
              <w:br/>
            </w:r>
            <w:r>
              <w:rPr>
                <w:rFonts w:ascii="Times New Roman"/>
                <w:b w:val="false"/>
                <w:i w:val="false"/>
                <w:color w:val="000000"/>
                <w:sz w:val="20"/>
              </w:rPr>
              <w:t>
включительно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r>
        <w:trPr>
          <w:trHeight w:val="840" w:hRule="atLeast"/>
        </w:trPr>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0,0001</w:t>
            </w:r>
            <w:r>
              <w:br/>
            </w:r>
            <w:r>
              <w:rPr>
                <w:rFonts w:ascii="Times New Roman"/>
                <w:b w:val="false"/>
                <w:i w:val="false"/>
                <w:color w:val="000000"/>
                <w:sz w:val="20"/>
              </w:rPr>
              <w:t>
до 0,001</w:t>
            </w:r>
            <w:r>
              <w:br/>
            </w:r>
            <w:r>
              <w:rPr>
                <w:rFonts w:ascii="Times New Roman"/>
                <w:b w:val="false"/>
                <w:i w:val="false"/>
                <w:color w:val="000000"/>
                <w:sz w:val="20"/>
              </w:rPr>
              <w:t>
включительно</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 до 300</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r>
              <w:br/>
            </w:r>
            <w:r>
              <w:rPr>
                <w:rFonts w:ascii="Times New Roman"/>
                <w:b w:val="false"/>
                <w:i w:val="false"/>
                <w:color w:val="000000"/>
                <w:sz w:val="20"/>
              </w:rPr>
              <w:t>
до 1</w:t>
            </w:r>
            <w:r>
              <w:br/>
            </w:r>
            <w:r>
              <w:rPr>
                <w:rFonts w:ascii="Times New Roman"/>
                <w:b w:val="false"/>
                <w:i w:val="false"/>
                <w:color w:val="000000"/>
                <w:sz w:val="20"/>
              </w:rPr>
              <w:t>
включительно</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0,1 до 0,3</w:t>
            </w:r>
            <w:r>
              <w:br/>
            </w:r>
            <w:r>
              <w:rPr>
                <w:rFonts w:ascii="Times New Roman"/>
                <w:b w:val="false"/>
                <w:i w:val="false"/>
                <w:color w:val="000000"/>
                <w:sz w:val="20"/>
              </w:rPr>
              <w:t>
включительно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r>
        <w:trPr>
          <w:trHeight w:val="840" w:hRule="atLeast"/>
        </w:trPr>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0,4</w:t>
            </w:r>
            <w:r>
              <w:br/>
            </w:r>
            <w:r>
              <w:rPr>
                <w:rFonts w:ascii="Times New Roman"/>
                <w:b w:val="false"/>
                <w:i w:val="false"/>
                <w:color w:val="000000"/>
                <w:sz w:val="20"/>
              </w:rPr>
              <w:t>
включительно</w:t>
            </w:r>
          </w:p>
        </w:tc>
      </w:tr>
      <w:tr>
        <w:trPr>
          <w:trHeight w:val="30" w:hRule="atLeast"/>
        </w:trPr>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0,0001</w:t>
            </w:r>
            <w:r>
              <w:br/>
            </w:r>
            <w:r>
              <w:rPr>
                <w:rFonts w:ascii="Times New Roman"/>
                <w:b w:val="false"/>
                <w:i w:val="false"/>
                <w:color w:val="000000"/>
                <w:sz w:val="20"/>
              </w:rPr>
              <w:t>
до 0,001</w:t>
            </w:r>
            <w:r>
              <w:br/>
            </w:r>
            <w:r>
              <w:rPr>
                <w:rFonts w:ascii="Times New Roman"/>
                <w:b w:val="false"/>
                <w:i w:val="false"/>
                <w:color w:val="000000"/>
                <w:sz w:val="20"/>
              </w:rPr>
              <w:t>
включительно</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r>
              <w:br/>
            </w:r>
            <w:r>
              <w:rPr>
                <w:rFonts w:ascii="Times New Roman"/>
                <w:b w:val="false"/>
                <w:i w:val="false"/>
                <w:color w:val="000000"/>
                <w:sz w:val="20"/>
              </w:rPr>
              <w:t>
до 1</w:t>
            </w:r>
            <w:r>
              <w:br/>
            </w:r>
            <w:r>
              <w:rPr>
                <w:rFonts w:ascii="Times New Roman"/>
                <w:b w:val="false"/>
                <w:i w:val="false"/>
                <w:color w:val="000000"/>
                <w:sz w:val="20"/>
              </w:rPr>
              <w:t>
включительно</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0,4</w:t>
            </w:r>
          </w:p>
        </w:tc>
      </w:tr>
      <w:tr>
        <w:trPr>
          <w:trHeight w:val="405" w:hRule="atLeast"/>
        </w:trPr>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0,4</w:t>
            </w:r>
          </w:p>
        </w:tc>
      </w:tr>
    </w:tbl>
    <w:bookmarkStart w:name="z11" w:id="7"/>
    <w:p>
      <w:pPr>
        <w:spacing w:after="0"/>
        <w:ind w:left="0"/>
        <w:jc w:val="both"/>
      </w:pPr>
      <w:r>
        <w:rPr>
          <w:rFonts w:ascii="Times New Roman"/>
          <w:b w:val="false"/>
          <w:i w:val="false"/>
          <w:color w:val="000000"/>
          <w:sz w:val="28"/>
        </w:rPr>
        <w:t>
Таблица 3</w:t>
      </w:r>
    </w:p>
    <w:bookmarkEnd w:id="7"/>
    <w:p>
      <w:pPr>
        <w:spacing w:after="0"/>
        <w:ind w:left="0"/>
        <w:jc w:val="both"/>
      </w:pPr>
      <w:r>
        <w:rPr>
          <w:rFonts w:ascii="Times New Roman"/>
          <w:b w:val="false"/>
          <w:i w:val="false"/>
          <w:color w:val="000000"/>
          <w:sz w:val="28"/>
        </w:rPr>
        <w:t>Категории сосудов, предназначенных для жидкостей</w:t>
      </w:r>
      <w:r>
        <w:br/>
      </w:r>
      <w:r>
        <w:rPr>
          <w:rFonts w:ascii="Times New Roman"/>
          <w:b w:val="false"/>
          <w:i w:val="false"/>
          <w:color w:val="000000"/>
          <w:sz w:val="28"/>
        </w:rPr>
        <w:t>
и используемых для рабочих сред группы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2937"/>
        <w:gridCol w:w="4629"/>
        <w:gridCol w:w="3649"/>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оборудования</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значения</w:t>
            </w:r>
            <w:r>
              <w:br/>
            </w:r>
            <w:r>
              <w:rPr>
                <w:rFonts w:ascii="Times New Roman"/>
                <w:b w:val="false"/>
                <w:i w:val="false"/>
                <w:color w:val="000000"/>
                <w:sz w:val="20"/>
              </w:rPr>
              <w:t>
максимально</w:t>
            </w:r>
            <w:r>
              <w:br/>
            </w:r>
            <w:r>
              <w:rPr>
                <w:rFonts w:ascii="Times New Roman"/>
                <w:b w:val="false"/>
                <w:i w:val="false"/>
                <w:color w:val="000000"/>
                <w:sz w:val="20"/>
              </w:rPr>
              <w:t>
допустимого рабочего</w:t>
            </w:r>
            <w:r>
              <w:br/>
            </w:r>
            <w:r>
              <w:rPr>
                <w:rFonts w:ascii="Times New Roman"/>
                <w:b w:val="false"/>
                <w:i w:val="false"/>
                <w:color w:val="000000"/>
                <w:sz w:val="20"/>
              </w:rPr>
              <w:t>
давления на значение</w:t>
            </w:r>
            <w:r>
              <w:br/>
            </w:r>
            <w:r>
              <w:rPr>
                <w:rFonts w:ascii="Times New Roman"/>
                <w:b w:val="false"/>
                <w:i w:val="false"/>
                <w:color w:val="000000"/>
                <w:sz w:val="20"/>
              </w:rPr>
              <w:t>
вместимости (МПа · м</w:t>
            </w:r>
            <w:r>
              <w:rPr>
                <w:rFonts w:ascii="Times New Roman"/>
                <w:b w:val="false"/>
                <w:i w:val="false"/>
                <w:color w:val="000000"/>
                <w:vertAlign w:val="superscript"/>
              </w:rPr>
              <w:t>3</w:t>
            </w:r>
            <w:r>
              <w:rPr>
                <w:rFonts w:ascii="Times New Roman"/>
                <w:b w:val="false"/>
                <w:i w:val="false"/>
                <w:color w:val="000000"/>
                <w:sz w:val="20"/>
              </w:rPr>
              <w:t>)</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давление</w:t>
            </w:r>
            <w:r>
              <w:br/>
            </w:r>
            <w:r>
              <w:rPr>
                <w:rFonts w:ascii="Times New Roman"/>
                <w:b w:val="false"/>
                <w:i w:val="false"/>
                <w:color w:val="000000"/>
                <w:sz w:val="20"/>
              </w:rPr>
              <w:t>
(МПа)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1</w:t>
            </w:r>
            <w:r>
              <w:br/>
            </w:r>
            <w:r>
              <w:rPr>
                <w:rFonts w:ascii="Times New Roman"/>
                <w:b w:val="false"/>
                <w:i w:val="false"/>
                <w:color w:val="000000"/>
                <w:sz w:val="20"/>
              </w:rPr>
              <w:t>
включительно</w:t>
            </w:r>
          </w:p>
        </w:tc>
      </w:tr>
      <w:tr>
        <w:trPr>
          <w:trHeight w:val="6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50</w:t>
            </w:r>
            <w:r>
              <w:br/>
            </w:r>
            <w:r>
              <w:rPr>
                <w:rFonts w:ascii="Times New Roman"/>
                <w:b w:val="false"/>
                <w:i w:val="false"/>
                <w:color w:val="000000"/>
                <w:sz w:val="20"/>
              </w:rPr>
              <w:t>
включительно</w:t>
            </w:r>
          </w:p>
        </w:tc>
      </w:tr>
      <w:tr>
        <w:trPr>
          <w:trHeight w:val="630" w:hRule="atLeast"/>
        </w:trPr>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0,0001</w:t>
            </w:r>
            <w:r>
              <w:br/>
            </w:r>
            <w:r>
              <w:rPr>
                <w:rFonts w:ascii="Times New Roman"/>
                <w:b w:val="false"/>
                <w:i w:val="false"/>
                <w:color w:val="000000"/>
                <w:sz w:val="20"/>
              </w:rPr>
              <w:t>
до 0,001</w:t>
            </w:r>
            <w:r>
              <w:br/>
            </w:r>
            <w:r>
              <w:rPr>
                <w:rFonts w:ascii="Times New Roman"/>
                <w:b w:val="false"/>
                <w:i w:val="false"/>
                <w:color w:val="000000"/>
                <w:sz w:val="20"/>
              </w:rPr>
              <w:t>
включительно</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w:t>
            </w:r>
          </w:p>
        </w:tc>
      </w:tr>
    </w:tbl>
    <w:bookmarkStart w:name="z12" w:id="8"/>
    <w:p>
      <w:pPr>
        <w:spacing w:after="0"/>
        <w:ind w:left="0"/>
        <w:jc w:val="both"/>
      </w:pPr>
      <w:r>
        <w:rPr>
          <w:rFonts w:ascii="Times New Roman"/>
          <w:b w:val="false"/>
          <w:i w:val="false"/>
          <w:color w:val="000000"/>
          <w:sz w:val="28"/>
        </w:rPr>
        <w:t>
Таблица 4</w:t>
      </w:r>
    </w:p>
    <w:bookmarkEnd w:id="8"/>
    <w:p>
      <w:pPr>
        <w:spacing w:after="0"/>
        <w:ind w:left="0"/>
        <w:jc w:val="both"/>
      </w:pPr>
      <w:r>
        <w:rPr>
          <w:rFonts w:ascii="Times New Roman"/>
          <w:b w:val="false"/>
          <w:i w:val="false"/>
          <w:color w:val="000000"/>
          <w:sz w:val="28"/>
        </w:rPr>
        <w:t>Категории сосудов, предназначенных для жидкостей</w:t>
      </w:r>
      <w:r>
        <w:br/>
      </w:r>
      <w:r>
        <w:rPr>
          <w:rFonts w:ascii="Times New Roman"/>
          <w:b w:val="false"/>
          <w:i w:val="false"/>
          <w:color w:val="000000"/>
          <w:sz w:val="28"/>
        </w:rPr>
        <w:t>
и используемых для рабочих сред группы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2840"/>
        <w:gridCol w:w="4670"/>
        <w:gridCol w:w="3652"/>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оборудования</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значения</w:t>
            </w:r>
            <w:r>
              <w:br/>
            </w:r>
            <w:r>
              <w:rPr>
                <w:rFonts w:ascii="Times New Roman"/>
                <w:b w:val="false"/>
                <w:i w:val="false"/>
                <w:color w:val="000000"/>
                <w:sz w:val="20"/>
              </w:rPr>
              <w:t>
максимально</w:t>
            </w:r>
            <w:r>
              <w:br/>
            </w:r>
            <w:r>
              <w:rPr>
                <w:rFonts w:ascii="Times New Roman"/>
                <w:b w:val="false"/>
                <w:i w:val="false"/>
                <w:color w:val="000000"/>
                <w:sz w:val="20"/>
              </w:rPr>
              <w:t>
допустимого</w:t>
            </w:r>
            <w:r>
              <w:br/>
            </w:r>
            <w:r>
              <w:rPr>
                <w:rFonts w:ascii="Times New Roman"/>
                <w:b w:val="false"/>
                <w:i w:val="false"/>
                <w:color w:val="000000"/>
                <w:sz w:val="20"/>
              </w:rPr>
              <w:t>
рабочего давления на</w:t>
            </w:r>
            <w:r>
              <w:br/>
            </w:r>
            <w:r>
              <w:rPr>
                <w:rFonts w:ascii="Times New Roman"/>
                <w:b w:val="false"/>
                <w:i w:val="false"/>
                <w:color w:val="000000"/>
                <w:sz w:val="20"/>
              </w:rPr>
              <w:t>
значение вместимости</w:t>
            </w:r>
            <w:r>
              <w:br/>
            </w:r>
            <w:r>
              <w:rPr>
                <w:rFonts w:ascii="Times New Roman"/>
                <w:b w:val="false"/>
                <w:i w:val="false"/>
                <w:color w:val="000000"/>
                <w:sz w:val="20"/>
              </w:rPr>
              <w:t xml:space="preserve">
(МПа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давление</w:t>
            </w:r>
            <w:r>
              <w:br/>
            </w:r>
            <w:r>
              <w:rPr>
                <w:rFonts w:ascii="Times New Roman"/>
                <w:b w:val="false"/>
                <w:i w:val="false"/>
                <w:color w:val="000000"/>
                <w:sz w:val="20"/>
              </w:rPr>
              <w:t>
(МПа)</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50</w:t>
            </w:r>
            <w:r>
              <w:br/>
            </w:r>
            <w:r>
              <w:rPr>
                <w:rFonts w:ascii="Times New Roman"/>
                <w:b w:val="false"/>
                <w:i w:val="false"/>
                <w:color w:val="000000"/>
                <w:sz w:val="20"/>
              </w:rPr>
              <w:t>
включительно</w:t>
            </w:r>
          </w:p>
        </w:tc>
      </w:tr>
      <w:tr>
        <w:trPr>
          <w:trHeight w:val="30"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0,0001</w:t>
            </w:r>
            <w:r>
              <w:br/>
            </w:r>
            <w:r>
              <w:rPr>
                <w:rFonts w:ascii="Times New Roman"/>
                <w:b w:val="false"/>
                <w:i w:val="false"/>
                <w:color w:val="000000"/>
                <w:sz w:val="20"/>
              </w:rPr>
              <w:t>
до 0,01</w:t>
            </w:r>
            <w:r>
              <w:br/>
            </w:r>
            <w:r>
              <w:rPr>
                <w:rFonts w:ascii="Times New Roman"/>
                <w:b w:val="false"/>
                <w:i w:val="false"/>
                <w:color w:val="000000"/>
                <w:sz w:val="20"/>
              </w:rPr>
              <w:t>
включительно</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w:t>
            </w:r>
          </w:p>
        </w:tc>
      </w:tr>
    </w:tbl>
    <w:bookmarkStart w:name="z13" w:id="9"/>
    <w:p>
      <w:pPr>
        <w:spacing w:after="0"/>
        <w:ind w:left="0"/>
        <w:jc w:val="both"/>
      </w:pPr>
      <w:r>
        <w:rPr>
          <w:rFonts w:ascii="Times New Roman"/>
          <w:b w:val="false"/>
          <w:i w:val="false"/>
          <w:color w:val="000000"/>
          <w:sz w:val="28"/>
        </w:rPr>
        <w:t>
Таблица 5</w:t>
      </w:r>
    </w:p>
    <w:bookmarkEnd w:id="9"/>
    <w:p>
      <w:pPr>
        <w:spacing w:after="0"/>
        <w:ind w:left="0"/>
        <w:jc w:val="both"/>
      </w:pPr>
      <w:r>
        <w:rPr>
          <w:rFonts w:ascii="Times New Roman"/>
          <w:b w:val="false"/>
          <w:i w:val="false"/>
          <w:color w:val="000000"/>
          <w:sz w:val="28"/>
        </w:rPr>
        <w:t>Категории паровых, водогрейных котлов и сосудов</w:t>
      </w:r>
      <w:r>
        <w:br/>
      </w:r>
      <w:r>
        <w:rPr>
          <w:rFonts w:ascii="Times New Roman"/>
          <w:b w:val="false"/>
          <w:i w:val="false"/>
          <w:color w:val="000000"/>
          <w:sz w:val="28"/>
        </w:rPr>
        <w:t>
с огневым обогревом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2900"/>
        <w:gridCol w:w="4710"/>
        <w:gridCol w:w="3785"/>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оборудования</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значения</w:t>
            </w:r>
            <w:r>
              <w:br/>
            </w:r>
            <w:r>
              <w:rPr>
                <w:rFonts w:ascii="Times New Roman"/>
                <w:b w:val="false"/>
                <w:i w:val="false"/>
                <w:color w:val="000000"/>
                <w:sz w:val="20"/>
              </w:rPr>
              <w:t>
максимально</w:t>
            </w:r>
            <w:r>
              <w:br/>
            </w:r>
            <w:r>
              <w:rPr>
                <w:rFonts w:ascii="Times New Roman"/>
                <w:b w:val="false"/>
                <w:i w:val="false"/>
                <w:color w:val="000000"/>
                <w:sz w:val="20"/>
              </w:rPr>
              <w:t>
допустимого рабочего</w:t>
            </w:r>
            <w:r>
              <w:br/>
            </w:r>
            <w:r>
              <w:rPr>
                <w:rFonts w:ascii="Times New Roman"/>
                <w:b w:val="false"/>
                <w:i w:val="false"/>
                <w:color w:val="000000"/>
                <w:sz w:val="20"/>
              </w:rPr>
              <w:t>
давления на значение</w:t>
            </w:r>
            <w:r>
              <w:br/>
            </w:r>
            <w:r>
              <w:rPr>
                <w:rFonts w:ascii="Times New Roman"/>
                <w:b w:val="false"/>
                <w:i w:val="false"/>
                <w:color w:val="000000"/>
                <w:sz w:val="20"/>
              </w:rPr>
              <w:t xml:space="preserve">
вместимости (МПа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давление</w:t>
            </w:r>
            <w:r>
              <w:br/>
            </w:r>
            <w:r>
              <w:rPr>
                <w:rFonts w:ascii="Times New Roman"/>
                <w:b w:val="false"/>
                <w:i w:val="false"/>
                <w:color w:val="000000"/>
                <w:sz w:val="20"/>
              </w:rPr>
              <w:t>
(МПа)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0,002</w:t>
            </w:r>
            <w:r>
              <w:br/>
            </w:r>
            <w:r>
              <w:rPr>
                <w:rFonts w:ascii="Times New Roman"/>
                <w:b w:val="false"/>
                <w:i w:val="false"/>
                <w:color w:val="000000"/>
                <w:sz w:val="20"/>
              </w:rPr>
              <w:t>
до 0,1</w:t>
            </w:r>
            <w:r>
              <w:br/>
            </w:r>
            <w:r>
              <w:rPr>
                <w:rFonts w:ascii="Times New Roman"/>
                <w:b w:val="false"/>
                <w:i w:val="false"/>
                <w:color w:val="000000"/>
                <w:sz w:val="20"/>
              </w:rPr>
              <w:t>
включительно</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0,005 включительно</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0,002</w:t>
            </w:r>
            <w:r>
              <w:br/>
            </w:r>
            <w:r>
              <w:rPr>
                <w:rFonts w:ascii="Times New Roman"/>
                <w:b w:val="false"/>
                <w:i w:val="false"/>
                <w:color w:val="000000"/>
                <w:sz w:val="20"/>
              </w:rPr>
              <w:t>
до 0,4</w:t>
            </w:r>
            <w:r>
              <w:br/>
            </w:r>
            <w:r>
              <w:rPr>
                <w:rFonts w:ascii="Times New Roman"/>
                <w:b w:val="false"/>
                <w:i w:val="false"/>
                <w:color w:val="000000"/>
                <w:sz w:val="20"/>
              </w:rPr>
              <w:t>
включительно</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0,005 до 0,02</w:t>
            </w:r>
            <w:r>
              <w:br/>
            </w:r>
            <w:r>
              <w:rPr>
                <w:rFonts w:ascii="Times New Roman"/>
                <w:b w:val="false"/>
                <w:i w:val="false"/>
                <w:color w:val="000000"/>
                <w:sz w:val="20"/>
              </w:rPr>
              <w:t>
включительно</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3,2</w:t>
            </w:r>
            <w:r>
              <w:br/>
            </w:r>
            <w:r>
              <w:rPr>
                <w:rFonts w:ascii="Times New Roman"/>
                <w:b w:val="false"/>
                <w:i w:val="false"/>
                <w:color w:val="000000"/>
                <w:sz w:val="20"/>
              </w:rPr>
              <w:t>
включительно</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0,002</w:t>
            </w:r>
            <w:r>
              <w:br/>
            </w:r>
            <w:r>
              <w:rPr>
                <w:rFonts w:ascii="Times New Roman"/>
                <w:b w:val="false"/>
                <w:i w:val="false"/>
                <w:color w:val="000000"/>
                <w:sz w:val="20"/>
              </w:rPr>
              <w:t>
до 1</w:t>
            </w:r>
            <w:r>
              <w:br/>
            </w:r>
            <w:r>
              <w:rPr>
                <w:rFonts w:ascii="Times New Roman"/>
                <w:b w:val="false"/>
                <w:i w:val="false"/>
                <w:color w:val="000000"/>
                <w:sz w:val="20"/>
              </w:rPr>
              <w:t>
включительно</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0,02 до 0,3</w:t>
            </w:r>
            <w:r>
              <w:br/>
            </w:r>
            <w:r>
              <w:rPr>
                <w:rFonts w:ascii="Times New Roman"/>
                <w:b w:val="false"/>
                <w:i w:val="false"/>
                <w:color w:val="000000"/>
                <w:sz w:val="20"/>
              </w:rPr>
              <w:t>
включительно</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3,2</w:t>
            </w:r>
            <w:r>
              <w:br/>
            </w:r>
            <w:r>
              <w:rPr>
                <w:rFonts w:ascii="Times New Roman"/>
                <w:b w:val="false"/>
                <w:i w:val="false"/>
                <w:color w:val="000000"/>
                <w:sz w:val="20"/>
              </w:rPr>
              <w:t>
включительно</w:t>
            </w:r>
          </w:p>
        </w:tc>
      </w:tr>
      <w:tr>
        <w:trPr>
          <w:trHeight w:val="30" w:hRule="atLeast"/>
        </w:trPr>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0,002</w:t>
            </w:r>
            <w:r>
              <w:br/>
            </w:r>
            <w:r>
              <w:rPr>
                <w:rFonts w:ascii="Times New Roman"/>
                <w:b w:val="false"/>
                <w:i w:val="false"/>
                <w:color w:val="000000"/>
                <w:sz w:val="20"/>
              </w:rPr>
              <w:t>
до 0,01</w:t>
            </w:r>
            <w:r>
              <w:br/>
            </w:r>
            <w:r>
              <w:rPr>
                <w:rFonts w:ascii="Times New Roman"/>
                <w:b w:val="false"/>
                <w:i w:val="false"/>
                <w:color w:val="000000"/>
                <w:sz w:val="20"/>
              </w:rPr>
              <w:t>
включительно</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3,2</w:t>
            </w:r>
          </w:p>
        </w:tc>
      </w:tr>
      <w:tr>
        <w:trPr>
          <w:trHeight w:val="30"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0,01</w:t>
            </w:r>
            <w:r>
              <w:br/>
            </w:r>
            <w:r>
              <w:rPr>
                <w:rFonts w:ascii="Times New Roman"/>
                <w:b w:val="false"/>
                <w:i w:val="false"/>
                <w:color w:val="000000"/>
                <w:sz w:val="20"/>
              </w:rPr>
              <w:t>
до 1</w:t>
            </w:r>
            <w:r>
              <w:br/>
            </w:r>
            <w:r>
              <w:rPr>
                <w:rFonts w:ascii="Times New Roman"/>
                <w:b w:val="false"/>
                <w:i w:val="false"/>
                <w:color w:val="000000"/>
                <w:sz w:val="20"/>
              </w:rPr>
              <w:t>
включительно</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0,3</w:t>
            </w:r>
          </w:p>
        </w:tc>
      </w:tr>
      <w:tr>
        <w:trPr>
          <w:trHeight w:val="30"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w:t>
            </w:r>
          </w:p>
        </w:tc>
      </w:tr>
    </w:tbl>
    <w:bookmarkStart w:name="z14" w:id="10"/>
    <w:p>
      <w:pPr>
        <w:spacing w:after="0"/>
        <w:ind w:left="0"/>
        <w:jc w:val="both"/>
      </w:pPr>
      <w:r>
        <w:rPr>
          <w:rFonts w:ascii="Times New Roman"/>
          <w:b w:val="false"/>
          <w:i w:val="false"/>
          <w:color w:val="000000"/>
          <w:sz w:val="28"/>
        </w:rPr>
        <w:t>
Таблица 6</w:t>
      </w:r>
    </w:p>
    <w:bookmarkEnd w:id="10"/>
    <w:p>
      <w:pPr>
        <w:spacing w:after="0"/>
        <w:ind w:left="0"/>
        <w:jc w:val="both"/>
      </w:pPr>
      <w:r>
        <w:rPr>
          <w:rFonts w:ascii="Times New Roman"/>
          <w:b w:val="false"/>
          <w:i w:val="false"/>
          <w:color w:val="000000"/>
          <w:sz w:val="28"/>
        </w:rPr>
        <w:t>Категории трубопроводов, предназначенных для газов и паров</w:t>
      </w:r>
      <w:r>
        <w:br/>
      </w:r>
      <w:r>
        <w:rPr>
          <w:rFonts w:ascii="Times New Roman"/>
          <w:b w:val="false"/>
          <w:i w:val="false"/>
          <w:color w:val="000000"/>
          <w:sz w:val="28"/>
        </w:rPr>
        <w:t>
и используемых для рабочих сред группы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009"/>
        <w:gridCol w:w="4462"/>
        <w:gridCol w:w="3736"/>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w:t>
            </w:r>
            <w:r>
              <w:br/>
            </w:r>
            <w:r>
              <w:rPr>
                <w:rFonts w:ascii="Times New Roman"/>
                <w:b w:val="false"/>
                <w:i w:val="false"/>
                <w:color w:val="000000"/>
                <w:sz w:val="20"/>
              </w:rPr>
              <w:t>
диаметр (мм)</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значения</w:t>
            </w:r>
            <w:r>
              <w:br/>
            </w:r>
            <w:r>
              <w:rPr>
                <w:rFonts w:ascii="Times New Roman"/>
                <w:b w:val="false"/>
                <w:i w:val="false"/>
                <w:color w:val="000000"/>
                <w:sz w:val="20"/>
              </w:rPr>
              <w:t>
максимально</w:t>
            </w:r>
            <w:r>
              <w:br/>
            </w:r>
            <w:r>
              <w:rPr>
                <w:rFonts w:ascii="Times New Roman"/>
                <w:b w:val="false"/>
                <w:i w:val="false"/>
                <w:color w:val="000000"/>
                <w:sz w:val="20"/>
              </w:rPr>
              <w:t>
допустимого рабочего</w:t>
            </w:r>
            <w:r>
              <w:br/>
            </w:r>
            <w:r>
              <w:rPr>
                <w:rFonts w:ascii="Times New Roman"/>
                <w:b w:val="false"/>
                <w:i w:val="false"/>
                <w:color w:val="000000"/>
                <w:sz w:val="20"/>
              </w:rPr>
              <w:t>
давления на значение</w:t>
            </w:r>
            <w:r>
              <w:br/>
            </w:r>
            <w:r>
              <w:rPr>
                <w:rFonts w:ascii="Times New Roman"/>
                <w:b w:val="false"/>
                <w:i w:val="false"/>
                <w:color w:val="000000"/>
                <w:sz w:val="20"/>
              </w:rPr>
              <w:t>
номинального диаметра</w:t>
            </w:r>
            <w:r>
              <w:br/>
            </w:r>
            <w:r>
              <w:rPr>
                <w:rFonts w:ascii="Times New Roman"/>
                <w:b w:val="false"/>
                <w:i w:val="false"/>
                <w:color w:val="000000"/>
                <w:sz w:val="20"/>
              </w:rPr>
              <w:t xml:space="preserve">
(МПа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0"/>
              </w:rPr>
              <w:t>мм)</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давление</w:t>
            </w:r>
            <w:r>
              <w:br/>
            </w:r>
            <w:r>
              <w:rPr>
                <w:rFonts w:ascii="Times New Roman"/>
                <w:b w:val="false"/>
                <w:i w:val="false"/>
                <w:color w:val="000000"/>
                <w:sz w:val="20"/>
              </w:rPr>
              <w:t>
(МПа)</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r>
              <w:br/>
            </w:r>
            <w:r>
              <w:rPr>
                <w:rFonts w:ascii="Times New Roman"/>
                <w:b w:val="false"/>
                <w:i w:val="false"/>
                <w:color w:val="000000"/>
                <w:sz w:val="20"/>
              </w:rPr>
              <w:t>
до 100</w:t>
            </w:r>
            <w:r>
              <w:br/>
            </w:r>
            <w:r>
              <w:rPr>
                <w:rFonts w:ascii="Times New Roman"/>
                <w:b w:val="false"/>
                <w:i w:val="false"/>
                <w:color w:val="000000"/>
                <w:sz w:val="20"/>
              </w:rPr>
              <w:t>
включительно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1</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r>
              <w:br/>
            </w:r>
            <w:r>
              <w:rPr>
                <w:rFonts w:ascii="Times New Roman"/>
                <w:b w:val="false"/>
                <w:i w:val="false"/>
                <w:color w:val="000000"/>
                <w:sz w:val="20"/>
              </w:rPr>
              <w:t>
до 100</w:t>
            </w:r>
            <w:r>
              <w:br/>
            </w:r>
            <w:r>
              <w:rPr>
                <w:rFonts w:ascii="Times New Roman"/>
                <w:b w:val="false"/>
                <w:i w:val="false"/>
                <w:color w:val="000000"/>
                <w:sz w:val="20"/>
              </w:rPr>
              <w:t>
включительно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включительно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3,5</w:t>
            </w:r>
            <w:r>
              <w:br/>
            </w:r>
            <w:r>
              <w:rPr>
                <w:rFonts w:ascii="Times New Roman"/>
                <w:b w:val="false"/>
                <w:i w:val="false"/>
                <w:color w:val="000000"/>
                <w:sz w:val="20"/>
              </w:rPr>
              <w:t>
включительно</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r>
              <w:br/>
            </w:r>
            <w:r>
              <w:rPr>
                <w:rFonts w:ascii="Times New Roman"/>
                <w:b w:val="false"/>
                <w:i w:val="false"/>
                <w:color w:val="000000"/>
                <w:sz w:val="20"/>
              </w:rPr>
              <w:t>
до 350</w:t>
            </w:r>
            <w:r>
              <w:br/>
            </w:r>
            <w:r>
              <w:rPr>
                <w:rFonts w:ascii="Times New Roman"/>
                <w:b w:val="false"/>
                <w:i w:val="false"/>
                <w:color w:val="000000"/>
                <w:sz w:val="20"/>
              </w:rPr>
              <w:t>
включительно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1</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r>
              <w:br/>
            </w:r>
            <w:r>
              <w:rPr>
                <w:rFonts w:ascii="Times New Roman"/>
                <w:b w:val="false"/>
                <w:i w:val="false"/>
                <w:color w:val="000000"/>
                <w:sz w:val="20"/>
              </w:rPr>
              <w:t>
до 350</w:t>
            </w:r>
            <w:r>
              <w:br/>
            </w:r>
            <w:r>
              <w:rPr>
                <w:rFonts w:ascii="Times New Roman"/>
                <w:b w:val="false"/>
                <w:i w:val="false"/>
                <w:color w:val="000000"/>
                <w:sz w:val="20"/>
              </w:rPr>
              <w:t>
включительно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 до 350</w:t>
            </w:r>
            <w:r>
              <w:br/>
            </w:r>
            <w:r>
              <w:rPr>
                <w:rFonts w:ascii="Times New Roman"/>
                <w:b w:val="false"/>
                <w:i w:val="false"/>
                <w:color w:val="000000"/>
                <w:sz w:val="20"/>
              </w:rPr>
              <w:t>
включительно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3,5</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r>
              <w:br/>
            </w:r>
            <w:r>
              <w:rPr>
                <w:rFonts w:ascii="Times New Roman"/>
                <w:b w:val="false"/>
                <w:i w:val="false"/>
                <w:color w:val="000000"/>
                <w:sz w:val="20"/>
              </w:rPr>
              <w:t>
до 100</w:t>
            </w:r>
            <w:r>
              <w:br/>
            </w:r>
            <w:r>
              <w:rPr>
                <w:rFonts w:ascii="Times New Roman"/>
                <w:b w:val="false"/>
                <w:i w:val="false"/>
                <w:color w:val="000000"/>
                <w:sz w:val="20"/>
              </w:rPr>
              <w:t>
включительно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1</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r>
              <w:br/>
            </w:r>
            <w:r>
              <w:rPr>
                <w:rFonts w:ascii="Times New Roman"/>
                <w:b w:val="false"/>
                <w:i w:val="false"/>
                <w:color w:val="000000"/>
                <w:sz w:val="20"/>
              </w:rPr>
              <w:t>
до 350</w:t>
            </w:r>
            <w:r>
              <w:br/>
            </w:r>
            <w:r>
              <w:rPr>
                <w:rFonts w:ascii="Times New Roman"/>
                <w:b w:val="false"/>
                <w:i w:val="false"/>
                <w:color w:val="000000"/>
                <w:sz w:val="20"/>
              </w:rPr>
              <w:t>
включительно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3,5</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w:t>
            </w:r>
          </w:p>
        </w:tc>
      </w:tr>
    </w:tbl>
    <w:bookmarkStart w:name="z15" w:id="11"/>
    <w:p>
      <w:pPr>
        <w:spacing w:after="0"/>
        <w:ind w:left="0"/>
        <w:jc w:val="both"/>
      </w:pPr>
      <w:r>
        <w:rPr>
          <w:rFonts w:ascii="Times New Roman"/>
          <w:b w:val="false"/>
          <w:i w:val="false"/>
          <w:color w:val="000000"/>
          <w:sz w:val="28"/>
        </w:rPr>
        <w:t>
Таблица 7</w:t>
      </w:r>
    </w:p>
    <w:bookmarkEnd w:id="11"/>
    <w:p>
      <w:pPr>
        <w:spacing w:after="0"/>
        <w:ind w:left="0"/>
        <w:jc w:val="both"/>
      </w:pPr>
      <w:r>
        <w:rPr>
          <w:rFonts w:ascii="Times New Roman"/>
          <w:b w:val="false"/>
          <w:i w:val="false"/>
          <w:color w:val="000000"/>
          <w:sz w:val="28"/>
        </w:rPr>
        <w:t>Категории трубопроводов, предназначенных для газов и паров</w:t>
      </w:r>
      <w:r>
        <w:br/>
      </w:r>
      <w:r>
        <w:rPr>
          <w:rFonts w:ascii="Times New Roman"/>
          <w:b w:val="false"/>
          <w:i w:val="false"/>
          <w:color w:val="000000"/>
          <w:sz w:val="28"/>
        </w:rPr>
        <w:t>
и используемых для рабочих сред группы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076"/>
        <w:gridCol w:w="4428"/>
        <w:gridCol w:w="3690"/>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w:t>
            </w:r>
            <w:r>
              <w:br/>
            </w:r>
            <w:r>
              <w:rPr>
                <w:rFonts w:ascii="Times New Roman"/>
                <w:b w:val="false"/>
                <w:i w:val="false"/>
                <w:color w:val="000000"/>
                <w:sz w:val="20"/>
              </w:rPr>
              <w:t>
диаметр (мм)</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w:t>
            </w:r>
            <w:r>
              <w:br/>
            </w:r>
            <w:r>
              <w:rPr>
                <w:rFonts w:ascii="Times New Roman"/>
                <w:b w:val="false"/>
                <w:i w:val="false"/>
                <w:color w:val="000000"/>
                <w:sz w:val="20"/>
              </w:rPr>
              <w:t>
значения максимально</w:t>
            </w:r>
            <w:r>
              <w:br/>
            </w:r>
            <w:r>
              <w:rPr>
                <w:rFonts w:ascii="Times New Roman"/>
                <w:b w:val="false"/>
                <w:i w:val="false"/>
                <w:color w:val="000000"/>
                <w:sz w:val="20"/>
              </w:rPr>
              <w:t>
допустимого рабочего</w:t>
            </w:r>
            <w:r>
              <w:br/>
            </w:r>
            <w:r>
              <w:rPr>
                <w:rFonts w:ascii="Times New Roman"/>
                <w:b w:val="false"/>
                <w:i w:val="false"/>
                <w:color w:val="000000"/>
                <w:sz w:val="20"/>
              </w:rPr>
              <w:t>
давления на значение</w:t>
            </w:r>
            <w:r>
              <w:br/>
            </w:r>
            <w:r>
              <w:rPr>
                <w:rFonts w:ascii="Times New Roman"/>
                <w:b w:val="false"/>
                <w:i w:val="false"/>
                <w:color w:val="000000"/>
                <w:sz w:val="20"/>
              </w:rPr>
              <w:t>
номинального</w:t>
            </w:r>
            <w:r>
              <w:br/>
            </w:r>
            <w:r>
              <w:rPr>
                <w:rFonts w:ascii="Times New Roman"/>
                <w:b w:val="false"/>
                <w:i w:val="false"/>
                <w:color w:val="000000"/>
                <w:sz w:val="20"/>
              </w:rPr>
              <w:t xml:space="preserve">
диаметра (МПа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0"/>
              </w:rPr>
              <w:t>мм)</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вление</w:t>
            </w:r>
            <w:r>
              <w:br/>
            </w:r>
            <w:r>
              <w:rPr>
                <w:rFonts w:ascii="Times New Roman"/>
                <w:b w:val="false"/>
                <w:i w:val="false"/>
                <w:color w:val="000000"/>
                <w:sz w:val="20"/>
              </w:rPr>
              <w:t>
(МПа)</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 до 350</w:t>
            </w:r>
            <w:r>
              <w:br/>
            </w:r>
            <w:r>
              <w:rPr>
                <w:rFonts w:ascii="Times New Roman"/>
                <w:b w:val="false"/>
                <w:i w:val="false"/>
                <w:color w:val="000000"/>
                <w:sz w:val="20"/>
              </w:rPr>
              <w:t>
включительно</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3,2</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32 до 100</w:t>
            </w:r>
            <w:r>
              <w:br/>
            </w:r>
            <w:r>
              <w:rPr>
                <w:rFonts w:ascii="Times New Roman"/>
                <w:b w:val="false"/>
                <w:i w:val="false"/>
                <w:color w:val="000000"/>
                <w:sz w:val="20"/>
              </w:rPr>
              <w:t>
включительно</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3,2</w:t>
            </w:r>
          </w:p>
        </w:tc>
      </w:tr>
      <w:tr>
        <w:trPr>
          <w:trHeight w:val="30" w:hRule="atLeast"/>
        </w:trPr>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350 до 500</w:t>
            </w:r>
            <w:r>
              <w:br/>
            </w:r>
            <w:r>
              <w:rPr>
                <w:rFonts w:ascii="Times New Roman"/>
                <w:b w:val="false"/>
                <w:i w:val="false"/>
                <w:color w:val="000000"/>
                <w:sz w:val="20"/>
              </w:rPr>
              <w:t>
включительно</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3,2</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r>
              <w:br/>
            </w:r>
            <w:r>
              <w:rPr>
                <w:rFonts w:ascii="Times New Roman"/>
                <w:b w:val="false"/>
                <w:i w:val="false"/>
                <w:color w:val="000000"/>
                <w:sz w:val="20"/>
              </w:rPr>
              <w:t>
до 250</w:t>
            </w:r>
            <w:r>
              <w:br/>
            </w:r>
            <w:r>
              <w:rPr>
                <w:rFonts w:ascii="Times New Roman"/>
                <w:b w:val="false"/>
                <w:i w:val="false"/>
                <w:color w:val="000000"/>
                <w:sz w:val="20"/>
              </w:rPr>
              <w:t>
включительно</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3,2</w:t>
            </w:r>
          </w:p>
        </w:tc>
      </w:tr>
      <w:tr>
        <w:trPr>
          <w:trHeight w:val="30" w:hRule="atLeast"/>
        </w:trPr>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3,2</w:t>
            </w:r>
            <w:r>
              <w:br/>
            </w:r>
            <w:r>
              <w:rPr>
                <w:rFonts w:ascii="Times New Roman"/>
                <w:b w:val="false"/>
                <w:i w:val="false"/>
                <w:color w:val="000000"/>
                <w:sz w:val="20"/>
              </w:rPr>
              <w:t>
включительно</w:t>
            </w:r>
          </w:p>
        </w:tc>
      </w:tr>
    </w:tbl>
    <w:bookmarkStart w:name="z16" w:id="12"/>
    <w:p>
      <w:pPr>
        <w:spacing w:after="0"/>
        <w:ind w:left="0"/>
        <w:jc w:val="both"/>
      </w:pPr>
      <w:r>
        <w:rPr>
          <w:rFonts w:ascii="Times New Roman"/>
          <w:b w:val="false"/>
          <w:i w:val="false"/>
          <w:color w:val="000000"/>
          <w:sz w:val="28"/>
        </w:rPr>
        <w:t>
Таблица 8</w:t>
      </w:r>
    </w:p>
    <w:bookmarkEnd w:id="12"/>
    <w:p>
      <w:pPr>
        <w:spacing w:after="0"/>
        <w:ind w:left="0"/>
        <w:jc w:val="both"/>
      </w:pPr>
      <w:r>
        <w:rPr>
          <w:rFonts w:ascii="Times New Roman"/>
          <w:b w:val="false"/>
          <w:i w:val="false"/>
          <w:color w:val="000000"/>
          <w:sz w:val="28"/>
        </w:rPr>
        <w:t>Категории трубопроводов, предназначенных для жидкостей</w:t>
      </w:r>
      <w:r>
        <w:br/>
      </w:r>
      <w:r>
        <w:rPr>
          <w:rFonts w:ascii="Times New Roman"/>
          <w:b w:val="false"/>
          <w:i w:val="false"/>
          <w:color w:val="000000"/>
          <w:sz w:val="28"/>
        </w:rPr>
        <w:t>
и используемых для рабочих сред группы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3147"/>
        <w:gridCol w:w="4422"/>
        <w:gridCol w:w="3797"/>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w:t>
            </w:r>
            <w:r>
              <w:br/>
            </w:r>
            <w:r>
              <w:rPr>
                <w:rFonts w:ascii="Times New Roman"/>
                <w:b w:val="false"/>
                <w:i w:val="false"/>
                <w:color w:val="000000"/>
                <w:sz w:val="20"/>
              </w:rPr>
              <w:t>
диаметр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w:t>
            </w:r>
            <w:r>
              <w:br/>
            </w:r>
            <w:r>
              <w:rPr>
                <w:rFonts w:ascii="Times New Roman"/>
                <w:b w:val="false"/>
                <w:i w:val="false"/>
                <w:color w:val="000000"/>
                <w:sz w:val="20"/>
              </w:rPr>
              <w:t>
значения максимально</w:t>
            </w:r>
            <w:r>
              <w:br/>
            </w:r>
            <w:r>
              <w:rPr>
                <w:rFonts w:ascii="Times New Roman"/>
                <w:b w:val="false"/>
                <w:i w:val="false"/>
                <w:color w:val="000000"/>
                <w:sz w:val="20"/>
              </w:rPr>
              <w:t>
допустимого рабочего</w:t>
            </w:r>
            <w:r>
              <w:br/>
            </w:r>
            <w:r>
              <w:rPr>
                <w:rFonts w:ascii="Times New Roman"/>
                <w:b w:val="false"/>
                <w:i w:val="false"/>
                <w:color w:val="000000"/>
                <w:sz w:val="20"/>
              </w:rPr>
              <w:t>
давления на значение</w:t>
            </w:r>
            <w:r>
              <w:br/>
            </w:r>
            <w:r>
              <w:rPr>
                <w:rFonts w:ascii="Times New Roman"/>
                <w:b w:val="false"/>
                <w:i w:val="false"/>
                <w:color w:val="000000"/>
                <w:sz w:val="20"/>
              </w:rPr>
              <w:t>
номинального</w:t>
            </w:r>
            <w:r>
              <w:br/>
            </w:r>
            <w:r>
              <w:rPr>
                <w:rFonts w:ascii="Times New Roman"/>
                <w:b w:val="false"/>
                <w:i w:val="false"/>
                <w:color w:val="000000"/>
                <w:sz w:val="20"/>
              </w:rPr>
              <w:t xml:space="preserve">
диаметра (МПа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0"/>
              </w:rPr>
              <w:t>мм)</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 давление</w:t>
            </w:r>
            <w:r>
              <w:br/>
            </w:r>
            <w:r>
              <w:rPr>
                <w:rFonts w:ascii="Times New Roman"/>
                <w:b w:val="false"/>
                <w:i w:val="false"/>
                <w:color w:val="000000"/>
                <w:sz w:val="20"/>
              </w:rPr>
              <w:t>
(МПа)</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0,05 до 1</w:t>
            </w:r>
            <w:r>
              <w:br/>
            </w:r>
            <w:r>
              <w:rPr>
                <w:rFonts w:ascii="Times New Roman"/>
                <w:b w:val="false"/>
                <w:i w:val="false"/>
                <w:color w:val="000000"/>
                <w:sz w:val="20"/>
              </w:rPr>
              <w:t>
включительно</w:t>
            </w:r>
          </w:p>
        </w:tc>
      </w:tr>
      <w:tr>
        <w:trPr>
          <w:trHeight w:val="30"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8</w:t>
            </w:r>
            <w:r>
              <w:br/>
            </w:r>
            <w:r>
              <w:rPr>
                <w:rFonts w:ascii="Times New Roman"/>
                <w:b w:val="false"/>
                <w:i w:val="false"/>
                <w:color w:val="000000"/>
                <w:sz w:val="20"/>
              </w:rPr>
              <w:t>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до 50</w:t>
            </w:r>
            <w:r>
              <w:br/>
            </w:r>
            <w:r>
              <w:rPr>
                <w:rFonts w:ascii="Times New Roman"/>
                <w:b w:val="false"/>
                <w:i w:val="false"/>
                <w:color w:val="000000"/>
                <w:sz w:val="20"/>
              </w:rPr>
              <w:t>
включительно</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w:t>
            </w:r>
          </w:p>
        </w:tc>
      </w:tr>
    </w:tbl>
    <w:bookmarkStart w:name="z17" w:id="13"/>
    <w:p>
      <w:pPr>
        <w:spacing w:after="0"/>
        <w:ind w:left="0"/>
        <w:jc w:val="both"/>
      </w:pPr>
      <w:r>
        <w:rPr>
          <w:rFonts w:ascii="Times New Roman"/>
          <w:b w:val="false"/>
          <w:i w:val="false"/>
          <w:color w:val="000000"/>
          <w:sz w:val="28"/>
        </w:rPr>
        <w:t>
Таблица 9</w:t>
      </w:r>
    </w:p>
    <w:bookmarkEnd w:id="13"/>
    <w:p>
      <w:pPr>
        <w:spacing w:after="0"/>
        <w:ind w:left="0"/>
        <w:jc w:val="both"/>
      </w:pPr>
      <w:r>
        <w:rPr>
          <w:rFonts w:ascii="Times New Roman"/>
          <w:b w:val="false"/>
          <w:i w:val="false"/>
          <w:color w:val="000000"/>
          <w:sz w:val="28"/>
        </w:rPr>
        <w:t>Категории трубопроводов, предназначенных для жидкостей</w:t>
      </w:r>
      <w:r>
        <w:br/>
      </w:r>
      <w:r>
        <w:rPr>
          <w:rFonts w:ascii="Times New Roman"/>
          <w:b w:val="false"/>
          <w:i w:val="false"/>
          <w:color w:val="000000"/>
          <w:sz w:val="28"/>
        </w:rPr>
        <w:t>
и используемых для рабочих сред группы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2843"/>
        <w:gridCol w:w="5095"/>
        <w:gridCol w:w="3340"/>
      </w:tblGrid>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оборудования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w:t>
            </w:r>
            <w:r>
              <w:br/>
            </w:r>
            <w:r>
              <w:rPr>
                <w:rFonts w:ascii="Times New Roman"/>
                <w:b w:val="false"/>
                <w:i w:val="false"/>
                <w:color w:val="000000"/>
                <w:sz w:val="20"/>
              </w:rPr>
              <w:t>
диаметр (мм)</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значения</w:t>
            </w:r>
            <w:r>
              <w:br/>
            </w:r>
            <w:r>
              <w:rPr>
                <w:rFonts w:ascii="Times New Roman"/>
                <w:b w:val="false"/>
                <w:i w:val="false"/>
                <w:color w:val="000000"/>
                <w:sz w:val="20"/>
              </w:rPr>
              <w:t>
максимально допустимого</w:t>
            </w:r>
            <w:r>
              <w:br/>
            </w:r>
            <w:r>
              <w:rPr>
                <w:rFonts w:ascii="Times New Roman"/>
                <w:b w:val="false"/>
                <w:i w:val="false"/>
                <w:color w:val="000000"/>
                <w:sz w:val="20"/>
              </w:rPr>
              <w:t>
рабочего давления на</w:t>
            </w:r>
            <w:r>
              <w:br/>
            </w:r>
            <w:r>
              <w:rPr>
                <w:rFonts w:ascii="Times New Roman"/>
                <w:b w:val="false"/>
                <w:i w:val="false"/>
                <w:color w:val="000000"/>
                <w:sz w:val="20"/>
              </w:rPr>
              <w:t>
значение номинального</w:t>
            </w:r>
            <w:r>
              <w:br/>
            </w:r>
            <w:r>
              <w:rPr>
                <w:rFonts w:ascii="Times New Roman"/>
                <w:b w:val="false"/>
                <w:i w:val="false"/>
                <w:color w:val="000000"/>
                <w:sz w:val="20"/>
              </w:rPr>
              <w:t xml:space="preserve">
диаметра (МПа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0"/>
              </w:rPr>
              <w:t>мм)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допустимое</w:t>
            </w:r>
            <w:r>
              <w:br/>
            </w:r>
            <w:r>
              <w:rPr>
                <w:rFonts w:ascii="Times New Roman"/>
                <w:b w:val="false"/>
                <w:i w:val="false"/>
                <w:color w:val="000000"/>
                <w:sz w:val="20"/>
              </w:rPr>
              <w:t>
рабочее</w:t>
            </w:r>
            <w:r>
              <w:br/>
            </w:r>
            <w:r>
              <w:rPr>
                <w:rFonts w:ascii="Times New Roman"/>
                <w:b w:val="false"/>
                <w:i w:val="false"/>
                <w:color w:val="000000"/>
                <w:sz w:val="20"/>
              </w:rPr>
              <w:t>
давление (МПа)</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50</w:t>
            </w:r>
            <w:r>
              <w:br/>
            </w:r>
            <w:r>
              <w:rPr>
                <w:rFonts w:ascii="Times New Roman"/>
                <w:b w:val="false"/>
                <w:i w:val="false"/>
                <w:color w:val="000000"/>
                <w:sz w:val="20"/>
              </w:rPr>
              <w:t>
включительно</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w:t>
            </w:r>
          </w:p>
        </w:tc>
      </w:tr>
    </w:tbl>
    <w:bookmarkStart w:name="z18" w:id="14"/>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«О безопасности оборудования, работающего </w:t>
      </w:r>
      <w:r>
        <w:br/>
      </w:r>
      <w:r>
        <w:rPr>
          <w:rFonts w:ascii="Times New Roman"/>
          <w:b w:val="false"/>
          <w:i w:val="false"/>
          <w:color w:val="000000"/>
          <w:sz w:val="28"/>
        </w:rPr>
        <w:t xml:space="preserve">
под избыточным давлением»         </w:t>
      </w:r>
      <w:r>
        <w:br/>
      </w:r>
      <w:r>
        <w:rPr>
          <w:rFonts w:ascii="Times New Roman"/>
          <w:b w:val="false"/>
          <w:i w:val="false"/>
          <w:color w:val="000000"/>
          <w:sz w:val="28"/>
        </w:rPr>
        <w:t xml:space="preserve">
(ТР ТС ___/2013)              </w:t>
      </w:r>
    </w:p>
    <w:bookmarkEnd w:id="14"/>
    <w:bookmarkStart w:name="z19" w:id="15"/>
    <w:p>
      <w:pPr>
        <w:spacing w:after="0"/>
        <w:ind w:left="0"/>
        <w:jc w:val="left"/>
      </w:pPr>
      <w:r>
        <w:rPr>
          <w:rFonts w:ascii="Times New Roman"/>
          <w:b/>
          <w:i w:val="false"/>
          <w:color w:val="000000"/>
        </w:rPr>
        <w:t xml:space="preserve"> 
ТРЕБОВАНИЯ</w:t>
      </w:r>
      <w:r>
        <w:br/>
      </w:r>
      <w:r>
        <w:rPr>
          <w:rFonts w:ascii="Times New Roman"/>
          <w:b/>
          <w:i w:val="false"/>
          <w:color w:val="000000"/>
        </w:rPr>
        <w:t>
к безопасности оборудования при разработке (проектировании),</w:t>
      </w:r>
      <w:r>
        <w:br/>
      </w:r>
      <w:r>
        <w:rPr>
          <w:rFonts w:ascii="Times New Roman"/>
          <w:b/>
          <w:i w:val="false"/>
          <w:color w:val="000000"/>
        </w:rPr>
        <w:t>
изготовлении (производстве)</w:t>
      </w:r>
    </w:p>
    <w:bookmarkEnd w:id="15"/>
    <w:p>
      <w:pPr>
        <w:spacing w:after="0"/>
        <w:ind w:left="0"/>
        <w:jc w:val="both"/>
      </w:pPr>
      <w:r>
        <w:rPr>
          <w:rFonts w:ascii="Times New Roman"/>
          <w:b w:val="false"/>
          <w:i w:val="false"/>
          <w:color w:val="000000"/>
          <w:sz w:val="28"/>
        </w:rPr>
        <w:t>      1. При разработке (проектировании) оборудования рассчитывается его прочность с учетом прогнозируемых нагрузок, которые могут возникнуть в процессе его эксплуатации, транспортировки, перевозки, монтажа и прогнозируемых отклонений от таких нагрузок. При этом учитываются следующие факторы:</w:t>
      </w:r>
      <w:r>
        <w:br/>
      </w:r>
      <w:r>
        <w:rPr>
          <w:rFonts w:ascii="Times New Roman"/>
          <w:b w:val="false"/>
          <w:i w:val="false"/>
          <w:color w:val="000000"/>
          <w:sz w:val="28"/>
        </w:rPr>
        <w:t>
      а) нагрузки, действующие на внутреннюю и наружную поверхности оборудования;</w:t>
      </w:r>
      <w:r>
        <w:br/>
      </w:r>
      <w:r>
        <w:rPr>
          <w:rFonts w:ascii="Times New Roman"/>
          <w:b w:val="false"/>
          <w:i w:val="false"/>
          <w:color w:val="000000"/>
          <w:sz w:val="28"/>
        </w:rPr>
        <w:t>
      б) температура окружающей среды и температура рабочей среды;</w:t>
      </w:r>
      <w:r>
        <w:br/>
      </w:r>
      <w:r>
        <w:rPr>
          <w:rFonts w:ascii="Times New Roman"/>
          <w:b w:val="false"/>
          <w:i w:val="false"/>
          <w:color w:val="000000"/>
          <w:sz w:val="28"/>
        </w:rPr>
        <w:t>
      в) статическое давление в рабочих условиях и давление в условиях испытания от веса содержимого в оборудовании;</w:t>
      </w:r>
      <w:r>
        <w:br/>
      </w:r>
      <w:r>
        <w:rPr>
          <w:rFonts w:ascii="Times New Roman"/>
          <w:b w:val="false"/>
          <w:i w:val="false"/>
          <w:color w:val="000000"/>
          <w:sz w:val="28"/>
        </w:rPr>
        <w:t>
      г) инерционные нагрузки при движении, ветровые и сейсмические воздействия;</w:t>
      </w:r>
      <w:r>
        <w:br/>
      </w:r>
      <w:r>
        <w:rPr>
          <w:rFonts w:ascii="Times New Roman"/>
          <w:b w:val="false"/>
          <w:i w:val="false"/>
          <w:color w:val="000000"/>
          <w:sz w:val="28"/>
        </w:rPr>
        <w:t>
      д) реактивные усилия (противодействия), которые передаются от опор, креплений, трубопроводов;</w:t>
      </w:r>
      <w:r>
        <w:br/>
      </w:r>
      <w:r>
        <w:rPr>
          <w:rFonts w:ascii="Times New Roman"/>
          <w:b w:val="false"/>
          <w:i w:val="false"/>
          <w:color w:val="000000"/>
          <w:sz w:val="28"/>
        </w:rPr>
        <w:t>
      е) усталость при переменных нагрузках;</w:t>
      </w:r>
      <w:r>
        <w:br/>
      </w:r>
      <w:r>
        <w:rPr>
          <w:rFonts w:ascii="Times New Roman"/>
          <w:b w:val="false"/>
          <w:i w:val="false"/>
          <w:color w:val="000000"/>
          <w:sz w:val="28"/>
        </w:rPr>
        <w:t>
      ж) эрозионные и коррозионные воздействия среды, в том числе эрозионно-коррозионный износ;</w:t>
      </w:r>
      <w:r>
        <w:br/>
      </w:r>
      <w:r>
        <w:rPr>
          <w:rFonts w:ascii="Times New Roman"/>
          <w:b w:val="false"/>
          <w:i w:val="false"/>
          <w:color w:val="000000"/>
          <w:sz w:val="28"/>
        </w:rPr>
        <w:t>
      з) химические реакции из-за нестабильности перерабатываемых сред и технологического процесса;</w:t>
      </w:r>
      <w:r>
        <w:br/>
      </w:r>
      <w:r>
        <w:rPr>
          <w:rFonts w:ascii="Times New Roman"/>
          <w:b w:val="false"/>
          <w:i w:val="false"/>
          <w:color w:val="000000"/>
          <w:sz w:val="28"/>
        </w:rPr>
        <w:t>
      и) изменения механических свойств материалов в процессе эксплуатации.</w:t>
      </w:r>
      <w:r>
        <w:br/>
      </w:r>
      <w:r>
        <w:rPr>
          <w:rFonts w:ascii="Times New Roman"/>
          <w:b w:val="false"/>
          <w:i w:val="false"/>
          <w:color w:val="000000"/>
          <w:sz w:val="28"/>
        </w:rPr>
        <w:t>
      2. Оборудование должно исключать возможность причинения вреда в случаях:</w:t>
      </w:r>
      <w:r>
        <w:br/>
      </w:r>
      <w:r>
        <w:rPr>
          <w:rFonts w:ascii="Times New Roman"/>
          <w:b w:val="false"/>
          <w:i w:val="false"/>
          <w:color w:val="000000"/>
          <w:sz w:val="28"/>
        </w:rPr>
        <w:t>
      а) закрывания и открывания люков либо устройств контроля состояния оборудования;</w:t>
      </w:r>
      <w:r>
        <w:br/>
      </w:r>
      <w:r>
        <w:rPr>
          <w:rFonts w:ascii="Times New Roman"/>
          <w:b w:val="false"/>
          <w:i w:val="false"/>
          <w:color w:val="000000"/>
          <w:sz w:val="28"/>
        </w:rPr>
        <w:t>
      б) выполнения технологических операций, связанных с постановкой оборудования под давление, вводом оборудования в рабочий режим, а также со сбросом давления;</w:t>
      </w:r>
      <w:r>
        <w:br/>
      </w:r>
      <w:r>
        <w:rPr>
          <w:rFonts w:ascii="Times New Roman"/>
          <w:b w:val="false"/>
          <w:i w:val="false"/>
          <w:color w:val="000000"/>
          <w:sz w:val="28"/>
        </w:rPr>
        <w:t>
      в) выполнения технологических операций, связанных с риском падения персонала с рабочей площадки для обслуживания оборудования;</w:t>
      </w:r>
      <w:r>
        <w:br/>
      </w:r>
      <w:r>
        <w:rPr>
          <w:rFonts w:ascii="Times New Roman"/>
          <w:b w:val="false"/>
          <w:i w:val="false"/>
          <w:color w:val="000000"/>
          <w:sz w:val="28"/>
        </w:rPr>
        <w:t xml:space="preserve">
      г) возникновения внутри оборудования избыточного давления </w:t>
      </w:r>
      <w:r>
        <w:br/>
      </w:r>
      <w:r>
        <w:rPr>
          <w:rFonts w:ascii="Times New Roman"/>
          <w:b w:val="false"/>
          <w:i w:val="false"/>
          <w:color w:val="000000"/>
          <w:sz w:val="28"/>
        </w:rPr>
        <w:t>
или вакуума при нахождении внутри этого оборудования людей;</w:t>
      </w:r>
      <w:r>
        <w:br/>
      </w:r>
      <w:r>
        <w:rPr>
          <w:rFonts w:ascii="Times New Roman"/>
          <w:b w:val="false"/>
          <w:i w:val="false"/>
          <w:color w:val="000000"/>
          <w:sz w:val="28"/>
        </w:rPr>
        <w:t>
      д) возникновения недопустимой температуры внешних поверхностей;</w:t>
      </w:r>
      <w:r>
        <w:br/>
      </w:r>
      <w:r>
        <w:rPr>
          <w:rFonts w:ascii="Times New Roman"/>
          <w:b w:val="false"/>
          <w:i w:val="false"/>
          <w:color w:val="000000"/>
          <w:sz w:val="28"/>
        </w:rPr>
        <w:t>
      е) разложения нестабильных рабочих сред.</w:t>
      </w:r>
      <w:r>
        <w:br/>
      </w:r>
      <w:r>
        <w:rPr>
          <w:rFonts w:ascii="Times New Roman"/>
          <w:b w:val="false"/>
          <w:i w:val="false"/>
          <w:color w:val="000000"/>
          <w:sz w:val="28"/>
        </w:rPr>
        <w:t>
      3. Оборудование проектируется с учетом обеспечения возможности проведения проверок, необходимых для подтверждения его соответствия требованиям безопасности.</w:t>
      </w:r>
      <w:r>
        <w:br/>
      </w:r>
      <w:r>
        <w:rPr>
          <w:rFonts w:ascii="Times New Roman"/>
          <w:b w:val="false"/>
          <w:i w:val="false"/>
          <w:color w:val="000000"/>
          <w:sz w:val="28"/>
        </w:rPr>
        <w:t>
      4. Проектом оборудования определяются его границы (пределы).</w:t>
      </w:r>
      <w:r>
        <w:br/>
      </w:r>
      <w:r>
        <w:rPr>
          <w:rFonts w:ascii="Times New Roman"/>
          <w:b w:val="false"/>
          <w:i w:val="false"/>
          <w:color w:val="000000"/>
          <w:sz w:val="28"/>
        </w:rPr>
        <w:t>
      5. Проект в зависимости от назначения оборудования должен предусматривать его оснащение:</w:t>
      </w:r>
      <w:r>
        <w:br/>
      </w:r>
      <w:r>
        <w:rPr>
          <w:rFonts w:ascii="Times New Roman"/>
          <w:b w:val="false"/>
          <w:i w:val="false"/>
          <w:color w:val="000000"/>
          <w:sz w:val="28"/>
        </w:rPr>
        <w:t>
      а) предохранительными устройствами;</w:t>
      </w:r>
      <w:r>
        <w:br/>
      </w:r>
      <w:r>
        <w:rPr>
          <w:rFonts w:ascii="Times New Roman"/>
          <w:b w:val="false"/>
          <w:i w:val="false"/>
          <w:color w:val="000000"/>
          <w:sz w:val="28"/>
        </w:rPr>
        <w:t>
      б) средствами измерения уровня жидкой рабочей среды;</w:t>
      </w:r>
      <w:r>
        <w:br/>
      </w:r>
      <w:r>
        <w:rPr>
          <w:rFonts w:ascii="Times New Roman"/>
          <w:b w:val="false"/>
          <w:i w:val="false"/>
          <w:color w:val="000000"/>
          <w:sz w:val="28"/>
        </w:rPr>
        <w:t>
      в) средствами измерения давления;</w:t>
      </w:r>
      <w:r>
        <w:br/>
      </w:r>
      <w:r>
        <w:rPr>
          <w:rFonts w:ascii="Times New Roman"/>
          <w:b w:val="false"/>
          <w:i w:val="false"/>
          <w:color w:val="000000"/>
          <w:sz w:val="28"/>
        </w:rPr>
        <w:t>
      г) средствами измерения температуры рабочей среды;</w:t>
      </w:r>
      <w:r>
        <w:br/>
      </w:r>
      <w:r>
        <w:rPr>
          <w:rFonts w:ascii="Times New Roman"/>
          <w:b w:val="false"/>
          <w:i w:val="false"/>
          <w:color w:val="000000"/>
          <w:sz w:val="28"/>
        </w:rPr>
        <w:t>
      д) запорной и регулирующей арматурой;</w:t>
      </w:r>
      <w:r>
        <w:br/>
      </w:r>
      <w:r>
        <w:rPr>
          <w:rFonts w:ascii="Times New Roman"/>
          <w:b w:val="false"/>
          <w:i w:val="false"/>
          <w:color w:val="000000"/>
          <w:sz w:val="28"/>
        </w:rPr>
        <w:t>
      е) питательными устройствами;</w:t>
      </w:r>
      <w:r>
        <w:br/>
      </w:r>
      <w:r>
        <w:rPr>
          <w:rFonts w:ascii="Times New Roman"/>
          <w:b w:val="false"/>
          <w:i w:val="false"/>
          <w:color w:val="000000"/>
          <w:sz w:val="28"/>
        </w:rPr>
        <w:t>
      ж) устройствами для контроля тепловых перемещений.</w:t>
      </w:r>
      <w:r>
        <w:br/>
      </w:r>
      <w:r>
        <w:rPr>
          <w:rFonts w:ascii="Times New Roman"/>
          <w:b w:val="false"/>
          <w:i w:val="false"/>
          <w:color w:val="000000"/>
          <w:sz w:val="28"/>
        </w:rPr>
        <w:t>
      6. Конструкция оборудования должна обеспечивать безопасный доступ персонала к приборам безопасности и приборам контроля параметров рабочей среды оборудования.</w:t>
      </w:r>
      <w:r>
        <w:br/>
      </w:r>
      <w:r>
        <w:rPr>
          <w:rFonts w:ascii="Times New Roman"/>
          <w:b w:val="false"/>
          <w:i w:val="false"/>
          <w:color w:val="000000"/>
          <w:sz w:val="28"/>
        </w:rPr>
        <w:t>
      7. Проект оборудования должен предусматривать применение:</w:t>
      </w:r>
      <w:r>
        <w:br/>
      </w:r>
      <w:r>
        <w:rPr>
          <w:rFonts w:ascii="Times New Roman"/>
          <w:b w:val="false"/>
          <w:i w:val="false"/>
          <w:color w:val="000000"/>
          <w:sz w:val="28"/>
        </w:rPr>
        <w:t>
      а) средств контроля и измерений, погрешность которых в рабочих условиях не превышает предельно допустимое отклонение контрольного параметра;</w:t>
      </w:r>
      <w:r>
        <w:br/>
      </w:r>
      <w:r>
        <w:rPr>
          <w:rFonts w:ascii="Times New Roman"/>
          <w:b w:val="false"/>
          <w:i w:val="false"/>
          <w:color w:val="000000"/>
          <w:sz w:val="28"/>
        </w:rPr>
        <w:t>
      б) средств измерений в соответствии с условиями эксплуатации оборудования.</w:t>
      </w:r>
      <w:r>
        <w:br/>
      </w:r>
      <w:r>
        <w:rPr>
          <w:rFonts w:ascii="Times New Roman"/>
          <w:b w:val="false"/>
          <w:i w:val="false"/>
          <w:color w:val="000000"/>
          <w:sz w:val="28"/>
        </w:rPr>
        <w:t>
      8. Проектом должно быть предусмотрено оснащение оборудования устройствами дренирования среды и удаления воздуха, позволяющими:</w:t>
      </w:r>
      <w:r>
        <w:br/>
      </w:r>
      <w:r>
        <w:rPr>
          <w:rFonts w:ascii="Times New Roman"/>
          <w:b w:val="false"/>
          <w:i w:val="false"/>
          <w:color w:val="000000"/>
          <w:sz w:val="28"/>
        </w:rPr>
        <w:t>
      а) избежать гидравлического удара, вакуумного разрушения, коррозии или возникновения неконтролируемых химических реакций (при этом должны учитываться процессы эксплуатации и испытаний);</w:t>
      </w:r>
      <w:r>
        <w:br/>
      </w:r>
      <w:r>
        <w:rPr>
          <w:rFonts w:ascii="Times New Roman"/>
          <w:b w:val="false"/>
          <w:i w:val="false"/>
          <w:color w:val="000000"/>
          <w:sz w:val="28"/>
        </w:rPr>
        <w:t>
      б) обеспечить безопасные очистку, контроль и техническое обслуживание.</w:t>
      </w:r>
      <w:r>
        <w:br/>
      </w:r>
      <w:r>
        <w:rPr>
          <w:rFonts w:ascii="Times New Roman"/>
          <w:b w:val="false"/>
          <w:i w:val="false"/>
          <w:color w:val="000000"/>
          <w:sz w:val="28"/>
        </w:rPr>
        <w:t>
      9. Проект оборудования должен предусматривать обеспечение безопасности процессов заполнения или слива оборудования в случае:</w:t>
      </w:r>
      <w:r>
        <w:br/>
      </w:r>
      <w:r>
        <w:rPr>
          <w:rFonts w:ascii="Times New Roman"/>
          <w:b w:val="false"/>
          <w:i w:val="false"/>
          <w:color w:val="000000"/>
          <w:sz w:val="28"/>
        </w:rPr>
        <w:t>
      а) переполнения или превышения давления, а также при необходимости работы оборудования под давлением, возникающим периодически при заполнении оборудования;</w:t>
      </w:r>
      <w:r>
        <w:br/>
      </w:r>
      <w:r>
        <w:rPr>
          <w:rFonts w:ascii="Times New Roman"/>
          <w:b w:val="false"/>
          <w:i w:val="false"/>
          <w:color w:val="000000"/>
          <w:sz w:val="28"/>
        </w:rPr>
        <w:t>
      б) неконтролируемого слива рабочей среды при сливе оборудования;</w:t>
      </w:r>
      <w:r>
        <w:br/>
      </w:r>
      <w:r>
        <w:rPr>
          <w:rFonts w:ascii="Times New Roman"/>
          <w:b w:val="false"/>
          <w:i w:val="false"/>
          <w:color w:val="000000"/>
          <w:sz w:val="28"/>
        </w:rPr>
        <w:t>
      в) опасности, связанной с присоединением к источнику давления и отсоединением от него при заполнении или сливе оборудования.</w:t>
      </w:r>
      <w:r>
        <w:br/>
      </w:r>
      <w:r>
        <w:rPr>
          <w:rFonts w:ascii="Times New Roman"/>
          <w:b w:val="false"/>
          <w:i w:val="false"/>
          <w:color w:val="000000"/>
          <w:sz w:val="28"/>
        </w:rPr>
        <w:t xml:space="preserve">
      10. В целях предупреждения коррозии, эрозионно-коррозионного износа или другого химического воздействия рабочей среды в процессе эксплуатации и защиты от них оборудования обеспечивается: </w:t>
      </w:r>
      <w:r>
        <w:br/>
      </w:r>
      <w:r>
        <w:rPr>
          <w:rFonts w:ascii="Times New Roman"/>
          <w:b w:val="false"/>
          <w:i w:val="false"/>
          <w:color w:val="000000"/>
          <w:sz w:val="28"/>
        </w:rPr>
        <w:t>
      а) минимизация этих воздействий за счет конструктивного исполнения;</w:t>
      </w:r>
      <w:r>
        <w:br/>
      </w:r>
      <w:r>
        <w:rPr>
          <w:rFonts w:ascii="Times New Roman"/>
          <w:b w:val="false"/>
          <w:i w:val="false"/>
          <w:color w:val="000000"/>
          <w:sz w:val="28"/>
        </w:rPr>
        <w:t>
      б) возможность замены элементов оборудования, которые могут подвергаться этому воздействию.</w:t>
      </w:r>
      <w:r>
        <w:br/>
      </w:r>
      <w:r>
        <w:rPr>
          <w:rFonts w:ascii="Times New Roman"/>
          <w:b w:val="false"/>
          <w:i w:val="false"/>
          <w:color w:val="000000"/>
          <w:sz w:val="28"/>
        </w:rPr>
        <w:t>
      11. В случае необходимости оборудование оснащается устройствами, обеспечивающими минимизацию последствий при внешнем возгорании.</w:t>
      </w:r>
      <w:r>
        <w:br/>
      </w:r>
      <w:r>
        <w:rPr>
          <w:rFonts w:ascii="Times New Roman"/>
          <w:b w:val="false"/>
          <w:i w:val="false"/>
          <w:color w:val="000000"/>
          <w:sz w:val="28"/>
        </w:rPr>
        <w:t>
      Необходимо предусмотреть дополнительное освещение для безопасной эксплуатации оборудования. Внутренние части и области оборудования, требующие частого осмотра, настройки и технического обслуживания, должны иметь освещение, обеспечивающее безопасность.</w:t>
      </w:r>
      <w:r>
        <w:br/>
      </w:r>
      <w:r>
        <w:rPr>
          <w:rFonts w:ascii="Times New Roman"/>
          <w:b w:val="false"/>
          <w:i w:val="false"/>
          <w:color w:val="000000"/>
          <w:sz w:val="28"/>
        </w:rPr>
        <w:t>
      12. В оборудовании, для которого существует опасность перегрева, исключаются или сводятся к минимуму факторы, возникающие в результате перегрева оборудования и снижающие его безопасность. В этих целях предусматриваются:</w:t>
      </w:r>
      <w:r>
        <w:br/>
      </w:r>
      <w:r>
        <w:rPr>
          <w:rFonts w:ascii="Times New Roman"/>
          <w:b w:val="false"/>
          <w:i w:val="false"/>
          <w:color w:val="000000"/>
          <w:sz w:val="28"/>
        </w:rPr>
        <w:t>
      а) устройства для ограничения подачи или отвода тепла, ограничения уровня рабочей среды в целях исключения местного или общего перегрева металла;</w:t>
      </w:r>
      <w:r>
        <w:br/>
      </w:r>
      <w:r>
        <w:rPr>
          <w:rFonts w:ascii="Times New Roman"/>
          <w:b w:val="false"/>
          <w:i w:val="false"/>
          <w:color w:val="000000"/>
          <w:sz w:val="28"/>
        </w:rPr>
        <w:t>
      б) места отбора проб рабочей среды в целях оценки ее воздействия на образование отложений примесей и (или) коррозионных повреждений;</w:t>
      </w:r>
      <w:r>
        <w:br/>
      </w:r>
      <w:r>
        <w:rPr>
          <w:rFonts w:ascii="Times New Roman"/>
          <w:b w:val="false"/>
          <w:i w:val="false"/>
          <w:color w:val="000000"/>
          <w:sz w:val="28"/>
        </w:rPr>
        <w:t>
      в) меры по предотвращению повреждений, связанных с отложениями примесей;</w:t>
      </w:r>
      <w:r>
        <w:br/>
      </w:r>
      <w:r>
        <w:rPr>
          <w:rFonts w:ascii="Times New Roman"/>
          <w:b w:val="false"/>
          <w:i w:val="false"/>
          <w:color w:val="000000"/>
          <w:sz w:val="28"/>
        </w:rPr>
        <w:t>
      г) устройства для безопасного удаления остаточного или излишнего тепла после отключения оборудования;</w:t>
      </w:r>
      <w:r>
        <w:br/>
      </w:r>
      <w:r>
        <w:rPr>
          <w:rFonts w:ascii="Times New Roman"/>
          <w:b w:val="false"/>
          <w:i w:val="false"/>
          <w:color w:val="000000"/>
          <w:sz w:val="28"/>
        </w:rPr>
        <w:t>
      д) меры по исключению образования взрывопожароопасных смесей, а также распространения пламени (огнепреградители, пламяотсекатели, гидравлические затворы).</w:t>
      </w:r>
      <w:r>
        <w:br/>
      </w:r>
      <w:r>
        <w:rPr>
          <w:rFonts w:ascii="Times New Roman"/>
          <w:b w:val="false"/>
          <w:i w:val="false"/>
          <w:color w:val="000000"/>
          <w:sz w:val="28"/>
        </w:rPr>
        <w:t>
      13. Оценка прочности оборудования основывается на методах расчета или на результатах экспериментальных испытаний без расчета, применяемых в случаях, если произведение значения максимально допустимого рабочего давления и значения вместимости оборудования составляет менее 0,6 МПа · м</w:t>
      </w:r>
      <w:r>
        <w:rPr>
          <w:rFonts w:ascii="Times New Roman"/>
          <w:b w:val="false"/>
          <w:i w:val="false"/>
          <w:color w:val="000000"/>
          <w:vertAlign w:val="superscript"/>
        </w:rPr>
        <w:t>3</w:t>
      </w:r>
      <w:r>
        <w:rPr>
          <w:rFonts w:ascii="Times New Roman"/>
          <w:b w:val="false"/>
          <w:i w:val="false"/>
          <w:color w:val="000000"/>
          <w:sz w:val="28"/>
        </w:rPr>
        <w:t xml:space="preserve"> или если произведение значения максимально допустимого рабочего давления и значения номинального диаметра составляет менее 300 МПа · мм.</w:t>
      </w:r>
      <w:r>
        <w:br/>
      </w:r>
      <w:r>
        <w:rPr>
          <w:rFonts w:ascii="Times New Roman"/>
          <w:b w:val="false"/>
          <w:i w:val="false"/>
          <w:color w:val="000000"/>
          <w:sz w:val="28"/>
        </w:rPr>
        <w:t>
      14. Для расчета на прочность оборудования применяются следующие методы расчета, которые могут дополнять друг друга:</w:t>
      </w:r>
      <w:r>
        <w:br/>
      </w:r>
      <w:r>
        <w:rPr>
          <w:rFonts w:ascii="Times New Roman"/>
          <w:b w:val="false"/>
          <w:i w:val="false"/>
          <w:color w:val="000000"/>
          <w:sz w:val="28"/>
        </w:rPr>
        <w:t>
      а) при помощи формул, приведенных в нормах расчета на прочность оборудования;</w:t>
      </w:r>
      <w:r>
        <w:br/>
      </w:r>
      <w:r>
        <w:rPr>
          <w:rFonts w:ascii="Times New Roman"/>
          <w:b w:val="false"/>
          <w:i w:val="false"/>
          <w:color w:val="000000"/>
          <w:sz w:val="28"/>
        </w:rPr>
        <w:t>
      б) на основании численного анализа напряженного состояния;</w:t>
      </w:r>
      <w:r>
        <w:br/>
      </w:r>
      <w:r>
        <w:rPr>
          <w:rFonts w:ascii="Times New Roman"/>
          <w:b w:val="false"/>
          <w:i w:val="false"/>
          <w:color w:val="000000"/>
          <w:sz w:val="28"/>
        </w:rPr>
        <w:t>
      в) на основании рассмотрения предельных состояний и механики разрушения.</w:t>
      </w:r>
      <w:r>
        <w:br/>
      </w:r>
      <w:r>
        <w:rPr>
          <w:rFonts w:ascii="Times New Roman"/>
          <w:b w:val="false"/>
          <w:i w:val="false"/>
          <w:color w:val="000000"/>
          <w:sz w:val="28"/>
        </w:rPr>
        <w:t>
      15. При расчете на прочность учитываются все возможные нагрузки и факторы и вероятность их одновременного возникновения, все возможные механизмы разрушения (вязкое или хрупкое, ползучесть материалов, усталость материалов, коррозионное растрескивание) в соответствии с назначением оборудования и процессами его эксплуатации.</w:t>
      </w:r>
      <w:r>
        <w:br/>
      </w:r>
      <w:r>
        <w:rPr>
          <w:rFonts w:ascii="Times New Roman"/>
          <w:b w:val="false"/>
          <w:i w:val="false"/>
          <w:color w:val="000000"/>
          <w:sz w:val="28"/>
        </w:rPr>
        <w:t>
      16. Для обеспечения прочности оборудования необходимы следующие условия:</w:t>
      </w:r>
      <w:r>
        <w:br/>
      </w:r>
      <w:r>
        <w:rPr>
          <w:rFonts w:ascii="Times New Roman"/>
          <w:b w:val="false"/>
          <w:i w:val="false"/>
          <w:color w:val="000000"/>
          <w:sz w:val="28"/>
        </w:rPr>
        <w:t>
      а) величина расчетного давления должна быть не менее максимально допустимого рабочего давления, для которого предназначено оборудование. Величина расчетного давления учитывает статический напор и динамические нагрузки рабочей среды, повышение давления из-за нестабильности рабочих сред и технологических процессов. Для оборудования, состоящего из нескольких камер, работающих с разными величинами давления, за расчетное давление принимается либо каждое давление в отдельности, либо давление, которое требует большей толщины стенки рассчитываемого элемента оборудования;</w:t>
      </w:r>
      <w:r>
        <w:br/>
      </w:r>
      <w:r>
        <w:rPr>
          <w:rFonts w:ascii="Times New Roman"/>
          <w:b w:val="false"/>
          <w:i w:val="false"/>
          <w:color w:val="000000"/>
          <w:sz w:val="28"/>
        </w:rPr>
        <w:t>
      б) расчетные температуры предусматривают безопасные пределы применения материалов и оборудования;</w:t>
      </w:r>
      <w:r>
        <w:br/>
      </w:r>
      <w:r>
        <w:rPr>
          <w:rFonts w:ascii="Times New Roman"/>
          <w:b w:val="false"/>
          <w:i w:val="false"/>
          <w:color w:val="000000"/>
          <w:sz w:val="28"/>
        </w:rPr>
        <w:t>
      в) оборудование и материалы, из которых изготавливается (производится) оборудование, применяются в диапазоне расчетных температур;</w:t>
      </w:r>
      <w:r>
        <w:br/>
      </w:r>
      <w:r>
        <w:rPr>
          <w:rFonts w:ascii="Times New Roman"/>
          <w:b w:val="false"/>
          <w:i w:val="false"/>
          <w:color w:val="000000"/>
          <w:sz w:val="28"/>
        </w:rPr>
        <w:t>
      г) учитываются все возможные сочетания давления, температуры и других нагрузок, возникающие в процессе эксплуатации, транспортировки, перевозки и испытаний оборудования.</w:t>
      </w:r>
      <w:r>
        <w:br/>
      </w:r>
      <w:r>
        <w:rPr>
          <w:rFonts w:ascii="Times New Roman"/>
          <w:b w:val="false"/>
          <w:i w:val="false"/>
          <w:color w:val="000000"/>
          <w:sz w:val="28"/>
        </w:rPr>
        <w:t>
      17. При расчете на прочность учитывают следующие характеристики материалов:</w:t>
      </w:r>
      <w:r>
        <w:br/>
      </w:r>
      <w:r>
        <w:rPr>
          <w:rFonts w:ascii="Times New Roman"/>
          <w:b w:val="false"/>
          <w:i w:val="false"/>
          <w:color w:val="000000"/>
          <w:sz w:val="28"/>
        </w:rPr>
        <w:t>
      а) предел текучести, условные пределы текучести при 0,2 процента и 1 проценте остаточной деформации при нормальной и расчетной температурах;</w:t>
      </w:r>
      <w:r>
        <w:br/>
      </w:r>
      <w:r>
        <w:rPr>
          <w:rFonts w:ascii="Times New Roman"/>
          <w:b w:val="false"/>
          <w:i w:val="false"/>
          <w:color w:val="000000"/>
          <w:sz w:val="28"/>
        </w:rPr>
        <w:t>
      б) временное сопротивление (предел прочности) на растяжение при нормальной и расчетной температурах;</w:t>
      </w:r>
      <w:r>
        <w:br/>
      </w:r>
      <w:r>
        <w:rPr>
          <w:rFonts w:ascii="Times New Roman"/>
          <w:b w:val="false"/>
          <w:i w:val="false"/>
          <w:color w:val="000000"/>
          <w:sz w:val="28"/>
        </w:rPr>
        <w:t>
      в) предел длительной прочности или предел ползучести при расчетной температуре и заданном количестве часов;</w:t>
      </w:r>
      <w:r>
        <w:br/>
      </w:r>
      <w:r>
        <w:rPr>
          <w:rFonts w:ascii="Times New Roman"/>
          <w:b w:val="false"/>
          <w:i w:val="false"/>
          <w:color w:val="000000"/>
          <w:sz w:val="28"/>
        </w:rPr>
        <w:t>
      г) характеристика малоцикловой прочности или усталости при заданном числе циклов и уровне напряжений;</w:t>
      </w:r>
      <w:r>
        <w:br/>
      </w:r>
      <w:r>
        <w:rPr>
          <w:rFonts w:ascii="Times New Roman"/>
          <w:b w:val="false"/>
          <w:i w:val="false"/>
          <w:color w:val="000000"/>
          <w:sz w:val="28"/>
        </w:rPr>
        <w:t>
      д) модуль продольной упругости (модуль Юнга) при нормальной и расчетной температурах;</w:t>
      </w:r>
      <w:r>
        <w:br/>
      </w:r>
      <w:r>
        <w:rPr>
          <w:rFonts w:ascii="Times New Roman"/>
          <w:b w:val="false"/>
          <w:i w:val="false"/>
          <w:color w:val="000000"/>
          <w:sz w:val="28"/>
        </w:rPr>
        <w:t>
      е) значения пластической деформации при разрыве стандартных образцов;</w:t>
      </w:r>
      <w:r>
        <w:br/>
      </w:r>
      <w:r>
        <w:rPr>
          <w:rFonts w:ascii="Times New Roman"/>
          <w:b w:val="false"/>
          <w:i w:val="false"/>
          <w:color w:val="000000"/>
          <w:sz w:val="28"/>
        </w:rPr>
        <w:t>
      ж) ударная вязкость;</w:t>
      </w:r>
      <w:r>
        <w:br/>
      </w:r>
      <w:r>
        <w:rPr>
          <w:rFonts w:ascii="Times New Roman"/>
          <w:b w:val="false"/>
          <w:i w:val="false"/>
          <w:color w:val="000000"/>
          <w:sz w:val="28"/>
        </w:rPr>
        <w:t>
      з) вязкость разрушения (коэффициент интенсивности напряжений).</w:t>
      </w:r>
      <w:r>
        <w:br/>
      </w:r>
      <w:r>
        <w:rPr>
          <w:rFonts w:ascii="Times New Roman"/>
          <w:b w:val="false"/>
          <w:i w:val="false"/>
          <w:color w:val="000000"/>
          <w:sz w:val="28"/>
        </w:rPr>
        <w:t xml:space="preserve">
      18. Расчеты на прочность производятся с учетом коэффициентов прочности сварных соединений, значения которых зависят от свариваемых материалов, технологии сварки (пайки), формы соединения, метода и объема неразрушающего контроля и процессов эксплуатации оборудования. Элементы оборудования, работающие под внешним давлением или испытывающие сжимающие напряжения от других нагрузок, должны быть проверены на устойчивость формы. </w:t>
      </w:r>
      <w:r>
        <w:br/>
      </w:r>
      <w:r>
        <w:rPr>
          <w:rFonts w:ascii="Times New Roman"/>
          <w:b w:val="false"/>
          <w:i w:val="false"/>
          <w:color w:val="000000"/>
          <w:sz w:val="28"/>
        </w:rPr>
        <w:t>
      19. При расчете оборудования на прочность учитываются прогнозируемые отклонения рабочих параметров в процессе его эксплуатации, допускаемые неточности изготовления (производства), возможные отклонения механических характеристик применяемых материалов.</w:t>
      </w:r>
      <w:r>
        <w:br/>
      </w:r>
      <w:r>
        <w:rPr>
          <w:rFonts w:ascii="Times New Roman"/>
          <w:b w:val="false"/>
          <w:i w:val="false"/>
          <w:color w:val="000000"/>
          <w:sz w:val="28"/>
        </w:rPr>
        <w:t>
      20. Расчет на прочность обеспечивает запас прочности оборудования, который учитывается при определении допускаемых напряжений.</w:t>
      </w:r>
      <w:r>
        <w:br/>
      </w:r>
      <w:r>
        <w:rPr>
          <w:rFonts w:ascii="Times New Roman"/>
          <w:b w:val="false"/>
          <w:i w:val="false"/>
          <w:color w:val="000000"/>
          <w:sz w:val="28"/>
        </w:rPr>
        <w:t>
      21. Допускаемое напряжение при расчете на прочность по предельным нагрузкам оборудования, работающего под статическими нагрузками, определяется по следующим формулам:</w:t>
      </w:r>
      <w:r>
        <w:br/>
      </w:r>
      <w:r>
        <w:rPr>
          <w:rFonts w:ascii="Times New Roman"/>
          <w:b w:val="false"/>
          <w:i w:val="false"/>
          <w:color w:val="000000"/>
          <w:sz w:val="28"/>
        </w:rPr>
        <w:t>
      а) для пластичных углеродистых и низколегированных, ферритных, аустенитно-ферритных мартенситных сталей и сплавов на железоникелевой основе:</w:t>
      </w:r>
    </w:p>
    <w:p>
      <w:pPr>
        <w:spacing w:after="0"/>
        <w:ind w:left="0"/>
        <w:jc w:val="both"/>
      </w:pPr>
      <w:r>
        <w:drawing>
          <wp:inline distT="0" distB="0" distL="0" distR="0">
            <wp:extent cx="4800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00600" cy="8128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 допускаемое напряжение при расчете на прочность по предельным нагрузкам оборудования, работающего под статическими нагрузками;</w:t>
      </w:r>
      <w:r>
        <w:br/>
      </w:r>
      <w:r>
        <w:rPr>
          <w:rFonts w:ascii="Times New Roman"/>
          <w:b w:val="false"/>
          <w:i w:val="false"/>
          <w:color w:val="000000"/>
          <w:sz w:val="28"/>
        </w:rPr>
        <w:t>
      </w:t>
      </w: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28600"/>
                    </a:xfrm>
                    <a:prstGeom prst="rect">
                      <a:avLst/>
                    </a:prstGeom>
                  </pic:spPr>
                </pic:pic>
              </a:graphicData>
            </a:graphic>
          </wp:inline>
        </w:drawing>
      </w:r>
      <w:r>
        <w:rPr>
          <w:rFonts w:ascii="Times New Roman"/>
          <w:b w:val="false"/>
          <w:i w:val="false"/>
          <w:color w:val="000000"/>
          <w:sz w:val="28"/>
        </w:rPr>
        <w:t>– минимальное значение предела текучести при максимально допустимой температуре;</w:t>
      </w:r>
      <w:r>
        <w:br/>
      </w:r>
      <w:r>
        <w:rPr>
          <w:rFonts w:ascii="Times New Roman"/>
          <w:b w:val="false"/>
          <w:i w:val="false"/>
          <w:color w:val="000000"/>
          <w:sz w:val="28"/>
        </w:rPr>
        <w:t>
      </w:t>
      </w: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241300"/>
                    </a:xfrm>
                    <a:prstGeom prst="rect">
                      <a:avLst/>
                    </a:prstGeom>
                  </pic:spPr>
                </pic:pic>
              </a:graphicData>
            </a:graphic>
          </wp:inline>
        </w:drawing>
      </w:r>
      <w:r>
        <w:rPr>
          <w:rFonts w:ascii="Times New Roman"/>
          <w:b w:val="false"/>
          <w:i w:val="false"/>
          <w:color w:val="000000"/>
          <w:sz w:val="28"/>
        </w:rPr>
        <w:t xml:space="preserve">– минимальное значение условного предела текучести </w:t>
      </w:r>
      <w:r>
        <w:br/>
      </w:r>
      <w:r>
        <w:rPr>
          <w:rFonts w:ascii="Times New Roman"/>
          <w:b w:val="false"/>
          <w:i w:val="false"/>
          <w:color w:val="000000"/>
          <w:sz w:val="28"/>
        </w:rPr>
        <w:t>
при 0,2 процента остаточной деформации и максимально допустимой температуре;</w:t>
      </w:r>
      <w:r>
        <w:br/>
      </w:r>
      <w:r>
        <w:rPr>
          <w:rFonts w:ascii="Times New Roman"/>
          <w:b w:val="false"/>
          <w:i w:val="false"/>
          <w:color w:val="000000"/>
          <w:sz w:val="28"/>
        </w:rPr>
        <w:t>
      </w:t>
      </w: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15900"/>
                    </a:xfrm>
                    <a:prstGeom prst="rect">
                      <a:avLst/>
                    </a:prstGeom>
                  </pic:spPr>
                </pic:pic>
              </a:graphicData>
            </a:graphic>
          </wp:inline>
        </w:drawing>
      </w:r>
      <w:r>
        <w:rPr>
          <w:rFonts w:ascii="Times New Roman"/>
          <w:b w:val="false"/>
          <w:i w:val="false"/>
          <w:color w:val="000000"/>
          <w:sz w:val="28"/>
        </w:rPr>
        <w:t xml:space="preserve">– минимальное значение временного сопротивления (предела прочности) при температуре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241300"/>
                    </a:xfrm>
                    <a:prstGeom prst="rect">
                      <a:avLst/>
                    </a:prstGeom>
                  </pic:spPr>
                </pic:pic>
              </a:graphicData>
            </a:graphic>
          </wp:inline>
        </w:drawing>
      </w:r>
      <w:r>
        <w:rPr>
          <w:rFonts w:ascii="Times New Roman"/>
          <w:b w:val="false"/>
          <w:i w:val="false"/>
          <w:color w:val="000000"/>
          <w:sz w:val="28"/>
        </w:rPr>
        <w:t>– среднее значение предела длительной прочности за 10</w:t>
      </w:r>
      <w:r>
        <w:rPr>
          <w:rFonts w:ascii="Times New Roman"/>
          <w:b w:val="false"/>
          <w:i w:val="false"/>
          <w:color w:val="000000"/>
          <w:vertAlign w:val="superscript"/>
        </w:rPr>
        <w:t>n</w:t>
      </w:r>
      <w:r>
        <w:rPr>
          <w:rFonts w:ascii="Times New Roman"/>
          <w:b w:val="false"/>
          <w:i w:val="false"/>
          <w:color w:val="000000"/>
          <w:sz w:val="28"/>
        </w:rPr>
        <w:t xml:space="preserve"> часов при максимально допустимой температуре;</w:t>
      </w:r>
      <w:r>
        <w:br/>
      </w:r>
      <w:r>
        <w:rPr>
          <w:rFonts w:ascii="Times New Roman"/>
          <w:b w:val="false"/>
          <w:i w:val="false"/>
          <w:color w:val="000000"/>
          <w:sz w:val="28"/>
        </w:rPr>
        <w:t>
      </w:t>
      </w: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41300"/>
                    </a:xfrm>
                    <a:prstGeom prst="rect">
                      <a:avLst/>
                    </a:prstGeom>
                  </pic:spPr>
                </pic:pic>
              </a:graphicData>
            </a:graphic>
          </wp:inline>
        </w:drawing>
      </w:r>
      <w:r>
        <w:rPr>
          <w:rFonts w:ascii="Times New Roman"/>
          <w:b w:val="false"/>
          <w:i w:val="false"/>
          <w:color w:val="000000"/>
          <w:sz w:val="28"/>
        </w:rPr>
        <w:t>– среднее значение 1 процента предела ползучести за 10</w:t>
      </w:r>
      <w:r>
        <w:rPr>
          <w:rFonts w:ascii="Times New Roman"/>
          <w:b w:val="false"/>
          <w:i w:val="false"/>
          <w:color w:val="000000"/>
          <w:vertAlign w:val="superscript"/>
        </w:rPr>
        <w:t>n</w:t>
      </w:r>
      <w:r>
        <w:rPr>
          <w:rFonts w:ascii="Times New Roman"/>
          <w:b w:val="false"/>
          <w:i w:val="false"/>
          <w:color w:val="000000"/>
          <w:sz w:val="28"/>
        </w:rPr>
        <w:t xml:space="preserve"> часов при максимально допустимой температуре;</w:t>
      </w:r>
      <w:r>
        <w:br/>
      </w:r>
      <w:r>
        <w:rPr>
          <w:rFonts w:ascii="Times New Roman"/>
          <w:b w:val="false"/>
          <w:i w:val="false"/>
          <w:color w:val="000000"/>
          <w:sz w:val="28"/>
        </w:rPr>
        <w:t>
      б) для аустенитной хромоникелевой стали, алюминия, меди и их сплавов:</w:t>
      </w:r>
    </w:p>
    <w:p>
      <w:pPr>
        <w:spacing w:after="0"/>
        <w:ind w:left="0"/>
        <w:jc w:val="both"/>
      </w:pPr>
      <w:r>
        <w:drawing>
          <wp:inline distT="0" distB="0" distL="0" distR="0">
            <wp:extent cx="3911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11600" cy="762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228600"/>
                    </a:xfrm>
                    <a:prstGeom prst="rect">
                      <a:avLst/>
                    </a:prstGeom>
                  </pic:spPr>
                </pic:pic>
              </a:graphicData>
            </a:graphic>
          </wp:inline>
        </w:drawing>
      </w:r>
      <w:r>
        <w:rPr>
          <w:rFonts w:ascii="Times New Roman"/>
          <w:b w:val="false"/>
          <w:i w:val="false"/>
          <w:color w:val="000000"/>
          <w:sz w:val="28"/>
        </w:rPr>
        <w:t>– минимальное значение условного предела текучести при 1 проценте остаточной деформации и максимально допустимой температуре;</w:t>
      </w:r>
      <w:r>
        <w:br/>
      </w:r>
      <w:r>
        <w:rPr>
          <w:rFonts w:ascii="Times New Roman"/>
          <w:b w:val="false"/>
          <w:i w:val="false"/>
          <w:color w:val="000000"/>
          <w:sz w:val="28"/>
        </w:rPr>
        <w:t>
      </w:t>
      </w: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28600"/>
                    </a:xfrm>
                    <a:prstGeom prst="rect">
                      <a:avLst/>
                    </a:prstGeom>
                  </pic:spPr>
                </pic:pic>
              </a:graphicData>
            </a:graphic>
          </wp:inline>
        </w:drawing>
      </w:r>
      <w:r>
        <w:rPr>
          <w:rFonts w:ascii="Times New Roman"/>
          <w:b w:val="false"/>
          <w:i w:val="false"/>
          <w:color w:val="000000"/>
          <w:sz w:val="28"/>
        </w:rPr>
        <w:t>– минимальное значение временного сопротивления (предела прочности) при максимально допустимой температуре;</w:t>
      </w:r>
      <w:r>
        <w:br/>
      </w:r>
      <w:r>
        <w:rPr>
          <w:rFonts w:ascii="Times New Roman"/>
          <w:b w:val="false"/>
          <w:i w:val="false"/>
          <w:color w:val="000000"/>
          <w:sz w:val="28"/>
        </w:rPr>
        <w:t>
      в) для алюминиевых литейных сплавов:</w:t>
      </w:r>
    </w:p>
    <w:p>
      <w:pPr>
        <w:spacing w:after="0"/>
        <w:ind w:left="0"/>
        <w:jc w:val="both"/>
      </w:pPr>
      <w:r>
        <w:drawing>
          <wp:inline distT="0" distB="0" distL="0" distR="0">
            <wp:extent cx="1168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68400" cy="584200"/>
                    </a:xfrm>
                    <a:prstGeom prst="rect">
                      <a:avLst/>
                    </a:prstGeom>
                  </pic:spPr>
                </pic:pic>
              </a:graphicData>
            </a:graphic>
          </wp:inline>
        </w:drawing>
      </w:r>
    </w:p>
    <w:p>
      <w:pPr>
        <w:spacing w:after="0"/>
        <w:ind w:left="0"/>
        <w:jc w:val="both"/>
      </w:pPr>
      <w:r>
        <w:rPr>
          <w:rFonts w:ascii="Times New Roman"/>
          <w:b w:val="false"/>
          <w:i w:val="false"/>
          <w:color w:val="000000"/>
          <w:sz w:val="28"/>
        </w:rPr>
        <w:t>      г) для титана и титановых сплавов:</w:t>
      </w:r>
    </w:p>
    <w:p>
      <w:pPr>
        <w:spacing w:after="0"/>
        <w:ind w:left="0"/>
        <w:jc w:val="both"/>
      </w:pPr>
      <w:r>
        <w:drawing>
          <wp:inline distT="0" distB="0" distL="0" distR="0">
            <wp:extent cx="1181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81100" cy="647700"/>
                    </a:xfrm>
                    <a:prstGeom prst="rect">
                      <a:avLst/>
                    </a:prstGeom>
                  </pic:spPr>
                </pic:pic>
              </a:graphicData>
            </a:graphic>
          </wp:inline>
        </w:drawing>
      </w:r>
    </w:p>
    <w:p>
      <w:pPr>
        <w:spacing w:after="0"/>
        <w:ind w:left="0"/>
        <w:jc w:val="both"/>
      </w:pPr>
      <w:r>
        <w:rPr>
          <w:rFonts w:ascii="Times New Roman"/>
          <w:b w:val="false"/>
          <w:i w:val="false"/>
          <w:color w:val="000000"/>
          <w:sz w:val="28"/>
        </w:rPr>
        <w:t>      д) для листового проката и прокатных труб из титана и титановых сплавов:</w:t>
      </w:r>
    </w:p>
    <w:p>
      <w:pPr>
        <w:spacing w:after="0"/>
        <w:ind w:left="0"/>
        <w:jc w:val="both"/>
      </w:pPr>
      <w:r>
        <w:drawing>
          <wp:inline distT="0" distB="0" distL="0" distR="0">
            <wp:extent cx="1206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06500" cy="647700"/>
                    </a:xfrm>
                    <a:prstGeom prst="rect">
                      <a:avLst/>
                    </a:prstGeom>
                  </pic:spPr>
                </pic:pic>
              </a:graphicData>
            </a:graphic>
          </wp:inline>
        </w:drawing>
      </w:r>
    </w:p>
    <w:p>
      <w:pPr>
        <w:spacing w:after="0"/>
        <w:ind w:left="0"/>
        <w:jc w:val="both"/>
      </w:pPr>
      <w:r>
        <w:rPr>
          <w:rFonts w:ascii="Times New Roman"/>
          <w:b w:val="false"/>
          <w:i w:val="false"/>
          <w:color w:val="000000"/>
          <w:sz w:val="28"/>
        </w:rPr>
        <w:t>      22. Разрешается определять допускаемое напряжение для аустенитных сталей по следующей формуле:</w:t>
      </w:r>
    </w:p>
    <w:p>
      <w:pPr>
        <w:spacing w:after="0"/>
        <w:ind w:left="0"/>
        <w:jc w:val="both"/>
      </w:pPr>
      <w:r>
        <w:drawing>
          <wp:inline distT="0" distB="0" distL="0" distR="0">
            <wp:extent cx="1320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20800" cy="660400"/>
                    </a:xfrm>
                    <a:prstGeom prst="rect">
                      <a:avLst/>
                    </a:prstGeom>
                  </pic:spPr>
                </pic:pic>
              </a:graphicData>
            </a:graphic>
          </wp:inline>
        </w:drawing>
      </w:r>
    </w:p>
    <w:p>
      <w:pPr>
        <w:spacing w:after="0"/>
        <w:ind w:left="0"/>
        <w:jc w:val="both"/>
      </w:pPr>
      <w:r>
        <w:rPr>
          <w:rFonts w:ascii="Times New Roman"/>
          <w:b w:val="false"/>
          <w:i w:val="false"/>
          <w:color w:val="000000"/>
          <w:sz w:val="28"/>
        </w:rPr>
        <w:t>      23. Для стальных отливок значение допускаемого напряжения, определенное по формулам, указанным в пунктах 21 и 22 настоящих Требований, умножается на 0,8, если отливки подвергались сплошному неразрушающему контролю, или на 0,7, если отливки не подвергались сплошному неразрушающему контролю.</w:t>
      </w:r>
      <w:r>
        <w:br/>
      </w:r>
      <w:r>
        <w:rPr>
          <w:rFonts w:ascii="Times New Roman"/>
          <w:b w:val="false"/>
          <w:i w:val="false"/>
          <w:color w:val="000000"/>
          <w:sz w:val="28"/>
        </w:rPr>
        <w:t>
      24. В случае если для алюминия, меди и их сплавов отсутствуют данные по пределу текучести и длительной прочности, то допускаемое напряжение определяется по следующей формуле:</w:t>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57300" cy="647700"/>
                    </a:xfrm>
                    <a:prstGeom prst="rect">
                      <a:avLst/>
                    </a:prstGeom>
                  </pic:spPr>
                </pic:pic>
              </a:graphicData>
            </a:graphic>
          </wp:inline>
        </w:drawing>
      </w:r>
    </w:p>
    <w:p>
      <w:pPr>
        <w:spacing w:after="0"/>
        <w:ind w:left="0"/>
        <w:jc w:val="both"/>
      </w:pPr>
      <w:r>
        <w:rPr>
          <w:rFonts w:ascii="Times New Roman"/>
          <w:b w:val="false"/>
          <w:i w:val="false"/>
          <w:color w:val="000000"/>
          <w:sz w:val="28"/>
        </w:rPr>
        <w:t>      25. При разработке (проектировании), изготовлении (производстве) оборудования из неметаллических материалов, для неметаллических материалов значения предела прочности и модуля упругости на разрыв соответствуют значениям, установленным в проектно-конструкторской документации, и составляют:</w:t>
      </w:r>
      <w:r>
        <w:br/>
      </w:r>
      <w:r>
        <w:rPr>
          <w:rFonts w:ascii="Times New Roman"/>
          <w:b w:val="false"/>
          <w:i w:val="false"/>
          <w:color w:val="000000"/>
          <w:sz w:val="28"/>
        </w:rPr>
        <w:t>
      а) для композита на основе углеровинга:</w:t>
      </w:r>
      <w:r>
        <w:br/>
      </w:r>
      <w:r>
        <w:rPr>
          <w:rFonts w:ascii="Times New Roman"/>
          <w:b w:val="false"/>
          <w:i w:val="false"/>
          <w:color w:val="000000"/>
          <w:sz w:val="28"/>
        </w:rPr>
        <w:t xml:space="preserve">
      предел прочности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не менее 160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модуль упругости Е – не менее 11 000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б) для композита на основе органоровинга:</w:t>
      </w:r>
      <w:r>
        <w:br/>
      </w:r>
      <w:r>
        <w:rPr>
          <w:rFonts w:ascii="Times New Roman"/>
          <w:b w:val="false"/>
          <w:i w:val="false"/>
          <w:color w:val="000000"/>
          <w:sz w:val="28"/>
        </w:rPr>
        <w:t xml:space="preserve">
      предел прочности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не менее 170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модуль упругости Е – не менее 6 500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в) для композита на основе стеклоровинга:</w:t>
      </w:r>
      <w:r>
        <w:br/>
      </w:r>
      <w:r>
        <w:rPr>
          <w:rFonts w:ascii="Times New Roman"/>
          <w:b w:val="false"/>
          <w:i w:val="false"/>
          <w:color w:val="000000"/>
          <w:sz w:val="28"/>
        </w:rPr>
        <w:t xml:space="preserve">
      предел прочности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не менее 90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модуль упругости Е – не менее 5 000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26. В оборудовании в качестве связующего могут быть использованы термопластичные или реактопластичные полимерные материалы.</w:t>
      </w:r>
      <w:r>
        <w:br/>
      </w:r>
      <w:r>
        <w:rPr>
          <w:rFonts w:ascii="Times New Roman"/>
          <w:b w:val="false"/>
          <w:i w:val="false"/>
          <w:color w:val="000000"/>
          <w:sz w:val="28"/>
        </w:rPr>
        <w:t>
      Температура отверждения (полимеризации) связующего должна быть ниже температуры размягчения материала неметаллического связующего.</w:t>
      </w:r>
      <w:r>
        <w:br/>
      </w:r>
      <w:r>
        <w:rPr>
          <w:rFonts w:ascii="Times New Roman"/>
          <w:b w:val="false"/>
          <w:i w:val="false"/>
          <w:color w:val="000000"/>
          <w:sz w:val="28"/>
        </w:rPr>
        <w:t xml:space="preserve">
      Температура размягчения материала должна быть не ниже 100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27. Сварные соединения не должны иметь внешних или внутренних дефектов (повреждений), которые могут повлиять на безопасность оборудования. Минимальные значения механических характеристик сварных соединений оборудования должны быть не ниже минимальных значений механических характеристик соединяемых материалов.</w:t>
      </w:r>
      <w:r>
        <w:br/>
      </w:r>
      <w:r>
        <w:rPr>
          <w:rFonts w:ascii="Times New Roman"/>
          <w:b w:val="false"/>
          <w:i w:val="false"/>
          <w:color w:val="000000"/>
          <w:sz w:val="28"/>
        </w:rPr>
        <w:t>
      28. Входной контроль сварных соединений выполняется изготовителем оборудования. Методы проведения неразрушающего контроля и его объем определяются разработчиком проекта оборудования исходя из необходимости более точного и полного выявления недопустимых дефектов с учетом особенности свойств материалов и указываются в проектной документации оборудования.</w:t>
      </w:r>
      <w:r>
        <w:br/>
      </w:r>
      <w:r>
        <w:rPr>
          <w:rFonts w:ascii="Times New Roman"/>
          <w:b w:val="false"/>
          <w:i w:val="false"/>
          <w:color w:val="000000"/>
          <w:sz w:val="28"/>
        </w:rPr>
        <w:t xml:space="preserve">
      29. При расчете на прочность сварных соединений элементов оборудования значение допускаемого напряжения умножается </w:t>
      </w:r>
      <w:r>
        <w:br/>
      </w:r>
      <w:r>
        <w:rPr>
          <w:rFonts w:ascii="Times New Roman"/>
          <w:b w:val="false"/>
          <w:i w:val="false"/>
          <w:color w:val="000000"/>
          <w:sz w:val="28"/>
        </w:rPr>
        <w:t xml:space="preserve">
на коэффициент прочности сварных швов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1. Значение коэффициента прочности сварных швов определяется при расчете на прочность оборудования в зависимости от материала, объема контроля, технологии сварки и конструкции сварного шва.</w:t>
      </w:r>
      <w:r>
        <w:br/>
      </w:r>
      <w:r>
        <w:rPr>
          <w:rFonts w:ascii="Times New Roman"/>
          <w:b w:val="false"/>
          <w:i w:val="false"/>
          <w:color w:val="000000"/>
          <w:sz w:val="28"/>
        </w:rPr>
        <w:t>
      30. Для максимальных напряжений, возникающих в местах краевого эффекта или концентрации напряжений, определенных на основании численного анализа, коэффициенты запаса прочности устанавливаются в зависимости от механических характеристик применяемых материалов и вида напряженного состояния.</w:t>
      </w:r>
      <w:r>
        <w:br/>
      </w:r>
      <w:r>
        <w:rPr>
          <w:rFonts w:ascii="Times New Roman"/>
          <w:b w:val="false"/>
          <w:i w:val="false"/>
          <w:color w:val="000000"/>
          <w:sz w:val="28"/>
        </w:rPr>
        <w:t xml:space="preserve">
      31. Экспериментальные испытания на прочность оборудования проводятся на образце. В процессе испытаний обеспечивается возможность наблюдения за критическими зонами оборудования с помощью контрольно-измерительных средств, способных достоверно регистрировать деформации и напряжения. </w:t>
      </w:r>
      <w:r>
        <w:br/>
      </w:r>
      <w:r>
        <w:rPr>
          <w:rFonts w:ascii="Times New Roman"/>
          <w:b w:val="false"/>
          <w:i w:val="false"/>
          <w:color w:val="000000"/>
          <w:sz w:val="28"/>
        </w:rPr>
        <w:t>
      32. Программа экспериментальных испытаний включает в себя:</w:t>
      </w:r>
      <w:r>
        <w:br/>
      </w:r>
      <w:r>
        <w:rPr>
          <w:rFonts w:ascii="Times New Roman"/>
          <w:b w:val="false"/>
          <w:i w:val="false"/>
          <w:color w:val="000000"/>
          <w:sz w:val="28"/>
        </w:rPr>
        <w:t>
      а) испытания давлением на герметичность и прочность для подтверждения отсутствия утечки рабочей среды или остаточных деформаций, превышающих допустимые значения;</w:t>
      </w:r>
      <w:r>
        <w:br/>
      </w:r>
      <w:r>
        <w:rPr>
          <w:rFonts w:ascii="Times New Roman"/>
          <w:b w:val="false"/>
          <w:i w:val="false"/>
          <w:color w:val="000000"/>
          <w:sz w:val="28"/>
        </w:rPr>
        <w:t>
      б) испытания на ползучесть и усталость материалов, которые проводятся с учетом процессов эксплуатации оборудования;</w:t>
      </w:r>
      <w:r>
        <w:br/>
      </w:r>
      <w:r>
        <w:rPr>
          <w:rFonts w:ascii="Times New Roman"/>
          <w:b w:val="false"/>
          <w:i w:val="false"/>
          <w:color w:val="000000"/>
          <w:sz w:val="28"/>
        </w:rPr>
        <w:t>
      в) дополнительные испытания, которые учитывают действия других факторов и проводятся при необходимости.</w:t>
      </w:r>
      <w:r>
        <w:br/>
      </w:r>
      <w:r>
        <w:rPr>
          <w:rFonts w:ascii="Times New Roman"/>
          <w:b w:val="false"/>
          <w:i w:val="false"/>
          <w:color w:val="000000"/>
          <w:sz w:val="28"/>
        </w:rPr>
        <w:t>
      33. При разработке (проектировании) оборудования устанавливаются технические эксплуатационные характеристики, минимизирующие возможность возникновения инцидента аварии при его эксплуатации.</w:t>
      </w:r>
      <w:r>
        <w:br/>
      </w:r>
      <w:r>
        <w:rPr>
          <w:rFonts w:ascii="Times New Roman"/>
          <w:b w:val="false"/>
          <w:i w:val="false"/>
          <w:color w:val="000000"/>
          <w:sz w:val="28"/>
        </w:rPr>
        <w:t>
      34. Оборудование изготавливается (производится) из материалов и полуфабрикатов, предусмотренных проектной документацией и обеспечивающих его соответствие требованиям безопасности на протяжении всего срока службы.</w:t>
      </w:r>
      <w:r>
        <w:br/>
      </w:r>
      <w:r>
        <w:rPr>
          <w:rFonts w:ascii="Times New Roman"/>
          <w:b w:val="false"/>
          <w:i w:val="false"/>
          <w:color w:val="000000"/>
          <w:sz w:val="28"/>
        </w:rPr>
        <w:t>
      35. Оборудование изготавливается (производится) из материалов и полуфабрикатов, имеющих предусмотренную договором поставки маркировку (без повреждений), обеспечивающую возможность идентификации с данными документации изготовителя материалов или полуфабрикатов.</w:t>
      </w:r>
      <w:r>
        <w:br/>
      </w:r>
      <w:r>
        <w:rPr>
          <w:rFonts w:ascii="Times New Roman"/>
          <w:b w:val="false"/>
          <w:i w:val="false"/>
          <w:color w:val="000000"/>
          <w:sz w:val="28"/>
        </w:rPr>
        <w:t>
      36. На листах, плитах, трубах и поковках, используемых при изготовлении (производстве) оборудования, должна сохраняться маркировка изготовителя. Если происходит раскрой полуфабрикатов на части, то на каждую из них должна наноситься идентичная маркировка способом, который применялся при нанесении маркировки изготовителем материалов.</w:t>
      </w:r>
      <w:r>
        <w:br/>
      </w:r>
      <w:r>
        <w:rPr>
          <w:rFonts w:ascii="Times New Roman"/>
          <w:b w:val="false"/>
          <w:i w:val="false"/>
          <w:color w:val="000000"/>
          <w:sz w:val="28"/>
        </w:rPr>
        <w:t>
      37. При выборе материалов и (или) полуфабрикатов для изготовления (производства) оборудования необходимо:</w:t>
      </w:r>
      <w:r>
        <w:br/>
      </w:r>
      <w:r>
        <w:rPr>
          <w:rFonts w:ascii="Times New Roman"/>
          <w:b w:val="false"/>
          <w:i w:val="false"/>
          <w:color w:val="000000"/>
          <w:sz w:val="28"/>
        </w:rPr>
        <w:t>
      а) определить показатели для проектных расчетов, а также основные характеристики материалов и их способность к обработке;</w:t>
      </w:r>
      <w:r>
        <w:br/>
      </w:r>
      <w:r>
        <w:rPr>
          <w:rFonts w:ascii="Times New Roman"/>
          <w:b w:val="false"/>
          <w:i w:val="false"/>
          <w:color w:val="000000"/>
          <w:sz w:val="28"/>
        </w:rPr>
        <w:t>
      б) привести в технической документации данные о примененных при изготовлении (производстве) оборудования материалах.</w:t>
      </w:r>
      <w:r>
        <w:br/>
      </w:r>
      <w:r>
        <w:rPr>
          <w:rFonts w:ascii="Times New Roman"/>
          <w:b w:val="false"/>
          <w:i w:val="false"/>
          <w:color w:val="000000"/>
          <w:sz w:val="28"/>
        </w:rPr>
        <w:t>
      38. При изготовлении (производстве) оборудования используются материалы:</w:t>
      </w:r>
      <w:r>
        <w:br/>
      </w:r>
      <w:r>
        <w:rPr>
          <w:rFonts w:ascii="Times New Roman"/>
          <w:b w:val="false"/>
          <w:i w:val="false"/>
          <w:color w:val="000000"/>
          <w:sz w:val="28"/>
        </w:rPr>
        <w:t>
      а) обладающие свойствами (пластичностью, прочностью), позволяющими использовать их в процессе эксплуатации и выдерживать условия испытаний оборудования. При выборе материала учитывается его хрупкость или трещиностойкость. При использовании хрупкого материала предусматриваются меры по исключению хрупкого разрушения (увеличение коэффициента запаса прочности);</w:t>
      </w:r>
      <w:r>
        <w:br/>
      </w:r>
      <w:r>
        <w:rPr>
          <w:rFonts w:ascii="Times New Roman"/>
          <w:b w:val="false"/>
          <w:i w:val="false"/>
          <w:color w:val="000000"/>
          <w:sz w:val="28"/>
        </w:rPr>
        <w:t>
      б) обладающие химической стойкостью к рабочей среде, для которой предназначено оборудование. Изменения химических и физических свойств материалов в течение всего назначенного срока службы или назначенного ресурса оборудования не должны приводить к нарушению его безопасной работы;</w:t>
      </w:r>
      <w:r>
        <w:br/>
      </w:r>
      <w:r>
        <w:rPr>
          <w:rFonts w:ascii="Times New Roman"/>
          <w:b w:val="false"/>
          <w:i w:val="false"/>
          <w:color w:val="000000"/>
          <w:sz w:val="28"/>
        </w:rPr>
        <w:t>
      в) пригодные для предусмотренных видов обработки;</w:t>
      </w:r>
      <w:r>
        <w:br/>
      </w:r>
      <w:r>
        <w:rPr>
          <w:rFonts w:ascii="Times New Roman"/>
          <w:b w:val="false"/>
          <w:i w:val="false"/>
          <w:color w:val="000000"/>
          <w:sz w:val="28"/>
        </w:rPr>
        <w:t>
      г) выбираемые таким образом, чтобы при соединении их друг с другом обеспечивалась прочность оборудования в течение срока службы оборудования.</w:t>
      </w:r>
      <w:r>
        <w:br/>
      </w:r>
      <w:r>
        <w:rPr>
          <w:rFonts w:ascii="Times New Roman"/>
          <w:b w:val="false"/>
          <w:i w:val="false"/>
          <w:color w:val="000000"/>
          <w:sz w:val="28"/>
        </w:rPr>
        <w:t>
      39. Применяемый в оборудовании материал считается пластичным, если при испытании на растяжение его относительное удлинение после разрыва составляет не менее 14 процентов, а ударная вязкость, определенная на образцах с концентратором типа KCV (c V-образным надрезом), составляет не менее 27 Дж/см</w:t>
      </w:r>
      <w:r>
        <w:rPr>
          <w:rFonts w:ascii="Times New Roman"/>
          <w:b w:val="false"/>
          <w:i w:val="false"/>
          <w:color w:val="000000"/>
          <w:vertAlign w:val="superscript"/>
        </w:rPr>
        <w:t>2</w:t>
      </w:r>
      <w:r>
        <w:rPr>
          <w:rFonts w:ascii="Times New Roman"/>
          <w:b w:val="false"/>
          <w:i w:val="false"/>
          <w:color w:val="000000"/>
          <w:sz w:val="28"/>
        </w:rPr>
        <w:t xml:space="preserve"> при температуре выше 20 </w:t>
      </w:r>
      <w:r>
        <w:rPr>
          <w:rFonts w:ascii="Times New Roman"/>
          <w:b w:val="false"/>
          <w:i w:val="false"/>
          <w:color w:val="000000"/>
          <w:vertAlign w:val="superscript"/>
        </w:rPr>
        <w:t>0</w:t>
      </w:r>
      <w:r>
        <w:rPr>
          <w:rFonts w:ascii="Times New Roman"/>
          <w:b w:val="false"/>
          <w:i w:val="false"/>
          <w:color w:val="000000"/>
          <w:sz w:val="28"/>
        </w:rPr>
        <w:t>С, но не выше минимально допустимой температуры.</w:t>
      </w:r>
      <w:r>
        <w:br/>
      </w:r>
      <w:r>
        <w:rPr>
          <w:rFonts w:ascii="Times New Roman"/>
          <w:b w:val="false"/>
          <w:i w:val="false"/>
          <w:color w:val="000000"/>
          <w:sz w:val="28"/>
        </w:rPr>
        <w:t>
      40. В случае если при изготовлении (производстве) изменяются характеристики материала или возникают остаточные напряжения, влияющие на безопасность оборудования, то проводится его термическая обработка. Вид термической обработки оборудования и ее режимы определяются разработчиком проекта оборудования.</w:t>
      </w:r>
      <w:r>
        <w:br/>
      </w:r>
      <w:r>
        <w:rPr>
          <w:rFonts w:ascii="Times New Roman"/>
          <w:b w:val="false"/>
          <w:i w:val="false"/>
          <w:color w:val="000000"/>
          <w:sz w:val="28"/>
        </w:rPr>
        <w:t>
      41. При изготовлении (производстве) оборудования и устройств безопасности изготовителем обеспечивается их соответствие характеристикам и параметрам, предусмотренным проектной документацией, в соответствии с требованиями безопасности технического регламента Таможенного союза «О безопасности оборудования, работающего под избыточным давлением» (ТР ТС ___/2013) с учетом применяемых технологических процессов и системы контроля.</w:t>
      </w:r>
      <w:r>
        <w:br/>
      </w:r>
      <w:r>
        <w:rPr>
          <w:rFonts w:ascii="Times New Roman"/>
          <w:b w:val="false"/>
          <w:i w:val="false"/>
          <w:color w:val="000000"/>
          <w:sz w:val="28"/>
        </w:rPr>
        <w:t>
      42. При изготовлении (производстве) деталей путем вальцовки, штамповки, закругления кромок не допускаются изменение механических характеристик материалов, наличие повреждений, трещин и других дефектов, которые могут повлиять на безопасность оборудования.</w:t>
      </w:r>
      <w:r>
        <w:br/>
      </w:r>
      <w:r>
        <w:rPr>
          <w:rFonts w:ascii="Times New Roman"/>
          <w:b w:val="false"/>
          <w:i w:val="false"/>
          <w:color w:val="000000"/>
          <w:sz w:val="28"/>
        </w:rPr>
        <w:t>
      43. Элементы оборудования, собираемые вместе, должны обеспечивать безопасность оборудования и соответствовать его назначению. Все неразъемные или сварные соединения элементов оборудования должны быть доступны для неразрушающего контроля.</w:t>
      </w:r>
      <w:r>
        <w:br/>
      </w:r>
      <w:r>
        <w:rPr>
          <w:rFonts w:ascii="Times New Roman"/>
          <w:b w:val="false"/>
          <w:i w:val="false"/>
          <w:color w:val="000000"/>
          <w:sz w:val="28"/>
        </w:rPr>
        <w:t>
      44. Оборудование, снабженное быстросъемными крышками, должно иметь устройства, исключающие возможность включения оборудования под давление при неполном закрытии крышки и открывания крышки при наличии в оборудовании избыточного давления.</w:t>
      </w:r>
      <w:r>
        <w:br/>
      </w:r>
      <w:r>
        <w:rPr>
          <w:rFonts w:ascii="Times New Roman"/>
          <w:b w:val="false"/>
          <w:i w:val="false"/>
          <w:color w:val="000000"/>
          <w:sz w:val="28"/>
        </w:rPr>
        <w:t>
      45. На котле устанавливаются приборы безопасности, обеспечивающие автоматическое отключение котла или его элементов при недопустимых отклонениях от расчетных режимов эксплуатации.</w:t>
      </w:r>
      <w:r>
        <w:br/>
      </w:r>
      <w:r>
        <w:rPr>
          <w:rFonts w:ascii="Times New Roman"/>
          <w:b w:val="false"/>
          <w:i w:val="false"/>
          <w:color w:val="000000"/>
          <w:sz w:val="28"/>
        </w:rPr>
        <w:t>
      46. Элемент оборудования, внутренний объем которого ограничен запорной арматурой и давление в котором может повыситься сверх допустимого, оснащается предохранительными устройствами, автоматически предотвращающими повышение давления сверх допустимого путем выпуска рабочей среды в атмосферу или утилизационную систему.</w:t>
      </w:r>
      <w:r>
        <w:br/>
      </w:r>
      <w:r>
        <w:rPr>
          <w:rFonts w:ascii="Times New Roman"/>
          <w:b w:val="false"/>
          <w:i w:val="false"/>
          <w:color w:val="000000"/>
          <w:sz w:val="28"/>
        </w:rPr>
        <w:t>
      47. В качестве предохранительных устройств применяются:</w:t>
      </w:r>
      <w:r>
        <w:br/>
      </w:r>
      <w:r>
        <w:rPr>
          <w:rFonts w:ascii="Times New Roman"/>
          <w:b w:val="false"/>
          <w:i w:val="false"/>
          <w:color w:val="000000"/>
          <w:sz w:val="28"/>
        </w:rPr>
        <w:t>
      а) рычажно-грузовые предохранительные клапаны прямого действия;</w:t>
      </w:r>
      <w:r>
        <w:br/>
      </w:r>
      <w:r>
        <w:rPr>
          <w:rFonts w:ascii="Times New Roman"/>
          <w:b w:val="false"/>
          <w:i w:val="false"/>
          <w:color w:val="000000"/>
          <w:sz w:val="28"/>
        </w:rPr>
        <w:t>
      б) пружинные предохранительные клапаны прямого действия;</w:t>
      </w:r>
      <w:r>
        <w:br/>
      </w:r>
      <w:r>
        <w:rPr>
          <w:rFonts w:ascii="Times New Roman"/>
          <w:b w:val="false"/>
          <w:i w:val="false"/>
          <w:color w:val="000000"/>
          <w:sz w:val="28"/>
        </w:rPr>
        <w:t>
      в) импульсные предохранительные устройства, состоящие из импульсного клапана и главного предохранительного клапана;</w:t>
      </w:r>
      <w:r>
        <w:br/>
      </w:r>
      <w:r>
        <w:rPr>
          <w:rFonts w:ascii="Times New Roman"/>
          <w:b w:val="false"/>
          <w:i w:val="false"/>
          <w:color w:val="000000"/>
          <w:sz w:val="28"/>
        </w:rPr>
        <w:t>
      г) предохранительные устройства с разрушающимися мембранами (мембранные предохранительные устройства).</w:t>
      </w:r>
      <w:r>
        <w:br/>
      </w:r>
      <w:r>
        <w:rPr>
          <w:rFonts w:ascii="Times New Roman"/>
          <w:b w:val="false"/>
          <w:i w:val="false"/>
          <w:color w:val="000000"/>
          <w:sz w:val="28"/>
        </w:rPr>
        <w:t>
      48. Предохранительные устройства размещаются в местах, доступных для их обслуживания.</w:t>
      </w:r>
      <w:r>
        <w:br/>
      </w:r>
      <w:r>
        <w:rPr>
          <w:rFonts w:ascii="Times New Roman"/>
          <w:b w:val="false"/>
          <w:i w:val="false"/>
          <w:color w:val="000000"/>
          <w:sz w:val="28"/>
        </w:rPr>
        <w:t>
      49. Отводящие трубопроводы предохранительных устройств и импульсные линии импульсных предохранительных устройств в местах возможного скопления конденсата оборудуются дренажными трубопроводами для удаления конденсата.</w:t>
      </w:r>
      <w:r>
        <w:br/>
      </w:r>
      <w:r>
        <w:rPr>
          <w:rFonts w:ascii="Times New Roman"/>
          <w:b w:val="false"/>
          <w:i w:val="false"/>
          <w:color w:val="000000"/>
          <w:sz w:val="28"/>
        </w:rPr>
        <w:t>
      Установка запорной арматуры или другой арматуры на дренажных трубопроводах не допускается. Среда, выходящая из предохранительных устройств и дренажей, отводится в безопасное место. Сбрасываемые взрывопожароопасные, технологические и токсичные среды группы 1 направляются в закрытые системы для дальнейшей утилизации, или в системы организованного сжигания, или в атмосферу – для газов плотностью по отношению к воздуху 0,8 и менее.</w:t>
      </w:r>
      <w:r>
        <w:br/>
      </w:r>
      <w:r>
        <w:rPr>
          <w:rFonts w:ascii="Times New Roman"/>
          <w:b w:val="false"/>
          <w:i w:val="false"/>
          <w:color w:val="000000"/>
          <w:sz w:val="28"/>
        </w:rPr>
        <w:t>
      Запрещается объединять сбросы, содержащие вещества, которые способны при смешивании образовывать взрывоопасные смеси или нестабильные соединения.</w:t>
      </w:r>
      <w:r>
        <w:br/>
      </w:r>
      <w:r>
        <w:rPr>
          <w:rFonts w:ascii="Times New Roman"/>
          <w:b w:val="false"/>
          <w:i w:val="false"/>
          <w:color w:val="000000"/>
          <w:sz w:val="28"/>
        </w:rPr>
        <w:t>
      50. Конструкция присоединительных трубопроводов предохранительных устройств (подводящих, отводящих и дренажных) должна исключать возможность замерзания в них рабочей среды.</w:t>
      </w:r>
      <w:r>
        <w:br/>
      </w:r>
      <w:r>
        <w:rPr>
          <w:rFonts w:ascii="Times New Roman"/>
          <w:b w:val="false"/>
          <w:i w:val="false"/>
          <w:color w:val="000000"/>
          <w:sz w:val="28"/>
        </w:rPr>
        <w:t>
      При установке на одном патрубке или трубопроводе нескольких предохранительных устройств площадь поперечного сечения патрубка или трубопровода должна составлять не менее 1,25 суммарной площади сечения установленных на нем предохранительных клапанов. При определении сечения присоединительного трубопровода длиной более 1000 мм учитывается значение его линейного сопротивления (потери давления).</w:t>
      </w:r>
      <w:r>
        <w:br/>
      </w:r>
      <w:r>
        <w:rPr>
          <w:rFonts w:ascii="Times New Roman"/>
          <w:b w:val="false"/>
          <w:i w:val="false"/>
          <w:color w:val="000000"/>
          <w:sz w:val="28"/>
        </w:rPr>
        <w:t>
      51. Рычажно-грузовой предохранительный клапан или пружинный предохранительный клапан оборудуется устройством для проверки исправности их действия во время работы оборудования путем принудительного открытия.</w:t>
      </w:r>
      <w:r>
        <w:br/>
      </w:r>
      <w:r>
        <w:rPr>
          <w:rFonts w:ascii="Times New Roman"/>
          <w:b w:val="false"/>
          <w:i w:val="false"/>
          <w:color w:val="000000"/>
          <w:sz w:val="28"/>
        </w:rPr>
        <w:t>
      Импульсный предохранительный клапан оборудуется устройством, позволяющими производить принудительное открытие предохранительного клапана дистанционно при помощи щита управления.</w:t>
      </w:r>
      <w:r>
        <w:br/>
      </w:r>
      <w:r>
        <w:rPr>
          <w:rFonts w:ascii="Times New Roman"/>
          <w:b w:val="false"/>
          <w:i w:val="false"/>
          <w:color w:val="000000"/>
          <w:sz w:val="28"/>
        </w:rPr>
        <w:t>
      Конструкция пружинных предохранительных клапанов должна исключать возможность затяжки пружины сверх значения, установленного регулировкой на срабатывание при заданном давлении. Пружины предохранительных клапанов защищаются от недопустимого нагрева или охлаждения, а также от прямого воздействия рабочей среды.</w:t>
      </w:r>
      <w:r>
        <w:br/>
      </w:r>
      <w:r>
        <w:rPr>
          <w:rFonts w:ascii="Times New Roman"/>
          <w:b w:val="false"/>
          <w:i w:val="false"/>
          <w:color w:val="000000"/>
          <w:sz w:val="28"/>
        </w:rPr>
        <w:t xml:space="preserve">
      52. Оборудование, рассчитанное на рабочее давление, которое меньше давления питающего его источника, оснащается на подводящем присоединительном трубопроводе автоматическим редуцирующим устройством с манометром и предохранительным клапаном, установленными на стороне меньшего давления после редуцирующего устройства. </w:t>
      </w:r>
      <w:r>
        <w:br/>
      </w:r>
      <w:r>
        <w:rPr>
          <w:rFonts w:ascii="Times New Roman"/>
          <w:b w:val="false"/>
          <w:i w:val="false"/>
          <w:color w:val="000000"/>
          <w:sz w:val="28"/>
        </w:rPr>
        <w:t>
      Редукционно-охладительные устройства обеспечивают автоматическое регулирование температуры. В случае установки обводной линии (байпаса) она также оснащается редуцирующим устройством.</w:t>
      </w:r>
      <w:r>
        <w:br/>
      </w:r>
      <w:r>
        <w:rPr>
          <w:rFonts w:ascii="Times New Roman"/>
          <w:b w:val="false"/>
          <w:i w:val="false"/>
          <w:color w:val="000000"/>
          <w:sz w:val="28"/>
        </w:rPr>
        <w:t>
      53. Для группы сосудов, работающих при одном и том же давлении, допускается установка 1 редуцирующего устройства с манометром и предохранительным клапаном на общем подводящем присоединительном трубопроводе до первого ответвления к одному из сосудов. В этом случае установка предохранительных устройств на самих сосудах необязательна, если в них исключена возможность повышения давления.</w:t>
      </w:r>
      <w:r>
        <w:br/>
      </w:r>
      <w:r>
        <w:rPr>
          <w:rFonts w:ascii="Times New Roman"/>
          <w:b w:val="false"/>
          <w:i w:val="false"/>
          <w:color w:val="000000"/>
          <w:sz w:val="28"/>
        </w:rPr>
        <w:t>
      В случае если автоматическое редуцирующее устройство вследствие физических свойств рабочей среды не может надежно работать, допускается установка регулятора расхода, при этом предусматривается защита от повышения давления.</w:t>
      </w:r>
      <w:r>
        <w:br/>
      </w:r>
      <w:r>
        <w:rPr>
          <w:rFonts w:ascii="Times New Roman"/>
          <w:b w:val="false"/>
          <w:i w:val="false"/>
          <w:color w:val="000000"/>
          <w:sz w:val="28"/>
        </w:rPr>
        <w:t>
      54. Количество предохранительных клапанов, их размеры и пропускная способность определяются с таким расчетом, чтобы в оборудовании не создавалось избыточное давление, превышающее максимально допустимое рабочее давление:</w:t>
      </w:r>
      <w:r>
        <w:br/>
      </w:r>
      <w:r>
        <w:rPr>
          <w:rFonts w:ascii="Times New Roman"/>
          <w:b w:val="false"/>
          <w:i w:val="false"/>
          <w:color w:val="000000"/>
          <w:sz w:val="28"/>
        </w:rPr>
        <w:t>
      а) более чем на 0,05 МПа – для сосудов, в которых избыточное давление составляет менее 0,3 МПа;</w:t>
      </w:r>
      <w:r>
        <w:br/>
      </w:r>
      <w:r>
        <w:rPr>
          <w:rFonts w:ascii="Times New Roman"/>
          <w:b w:val="false"/>
          <w:i w:val="false"/>
          <w:color w:val="000000"/>
          <w:sz w:val="28"/>
        </w:rPr>
        <w:t>
      б) на 15 процентов – для сосудов, в которых избыточное давление составляет от 0,3 до 6 МПа включительно;</w:t>
      </w:r>
      <w:r>
        <w:br/>
      </w:r>
      <w:r>
        <w:rPr>
          <w:rFonts w:ascii="Times New Roman"/>
          <w:b w:val="false"/>
          <w:i w:val="false"/>
          <w:color w:val="000000"/>
          <w:sz w:val="28"/>
        </w:rPr>
        <w:t>
      в) на 10 процентов – для сосудов, в которых избыточное давление составляет более 6 МПа.</w:t>
      </w:r>
      <w:r>
        <w:br/>
      </w:r>
      <w:r>
        <w:rPr>
          <w:rFonts w:ascii="Times New Roman"/>
          <w:b w:val="false"/>
          <w:i w:val="false"/>
          <w:color w:val="000000"/>
          <w:sz w:val="28"/>
        </w:rPr>
        <w:t>
      55. При работающих предохранительных клапанах превышение давления в сосуде допускается не более чем на 25 процентов от максимально допустимого рабочего давления при условии, что это превышение предусмотрено руководством (инструкцией) по эксплуатации сосуда.</w:t>
      </w:r>
      <w:r>
        <w:br/>
      </w:r>
      <w:r>
        <w:rPr>
          <w:rFonts w:ascii="Times New Roman"/>
          <w:b w:val="false"/>
          <w:i w:val="false"/>
          <w:color w:val="000000"/>
          <w:sz w:val="28"/>
        </w:rPr>
        <w:t>
      56. Предохранительные клапаны должны обеспечивать защиту котлов, пароперегревателей, экономайзеров и трубопроводов от превышения в них давления более чем на 10 процентов от максимально допустимого рабочего давления. Превышение давления при полном открытии предохранительных клапанов более чем на 10 процентов от максимально допустимого рабочего давления допускается в случае, если это предусмотрено расчетом на прочность котла, пароперегревателя, экономайзера и трубопровода.</w:t>
      </w:r>
      <w:r>
        <w:br/>
      </w:r>
      <w:r>
        <w:rPr>
          <w:rFonts w:ascii="Times New Roman"/>
          <w:b w:val="false"/>
          <w:i w:val="false"/>
          <w:color w:val="000000"/>
          <w:sz w:val="28"/>
        </w:rPr>
        <w:t>
      57. На паровых котлах с рабочим давлением более 4 МПа (за исключением передвижных котлов и котлов паропроизводительностью менее 35 т/ч) устанавливаются только импульсные предохранительные клапаны. На передвижных котельных установках не допускается установка рычажно-грузовых предохранительных клапанов.</w:t>
      </w:r>
      <w:r>
        <w:br/>
      </w:r>
      <w:r>
        <w:rPr>
          <w:rFonts w:ascii="Times New Roman"/>
          <w:b w:val="false"/>
          <w:i w:val="false"/>
          <w:color w:val="000000"/>
          <w:sz w:val="28"/>
        </w:rPr>
        <w:t>
      58. На каждом паровом и водогрейном котлах и отключаемом по рабочей среде пароперегревателе устанавливаются предохранительные клапаны. Количество и места их установки определяются при разработке (проектировании).</w:t>
      </w:r>
      <w:r>
        <w:br/>
      </w:r>
      <w:r>
        <w:rPr>
          <w:rFonts w:ascii="Times New Roman"/>
          <w:b w:val="false"/>
          <w:i w:val="false"/>
          <w:color w:val="000000"/>
          <w:sz w:val="28"/>
        </w:rPr>
        <w:t>
      Суммарная пропускная способность устанавливаемых на котлах предохранительных устройств должна быть не менее номинальной производительности этого оборудования.</w:t>
      </w:r>
      <w:r>
        <w:br/>
      </w:r>
      <w:r>
        <w:rPr>
          <w:rFonts w:ascii="Times New Roman"/>
          <w:b w:val="false"/>
          <w:i w:val="false"/>
          <w:color w:val="000000"/>
          <w:sz w:val="28"/>
        </w:rPr>
        <w:t>
      59. Пропускная способность предохранительных клапанов подтверждается соответствующими испытаниями головного образца предохранительного клапана данной конструкции, проведенными его изготовителем, и указывается в паспорте оборудования.</w:t>
      </w:r>
      <w:r>
        <w:br/>
      </w:r>
      <w:r>
        <w:rPr>
          <w:rFonts w:ascii="Times New Roman"/>
          <w:b w:val="false"/>
          <w:i w:val="false"/>
          <w:color w:val="000000"/>
          <w:sz w:val="28"/>
        </w:rPr>
        <w:t>
      60. Предохранительные устройства на паровых и водогрейных котлах устанавливаются на патрубках или трубопроводах, непосредственно присоединенных к котлам, следующим образом:</w:t>
      </w:r>
      <w:r>
        <w:br/>
      </w:r>
      <w:r>
        <w:rPr>
          <w:rFonts w:ascii="Times New Roman"/>
          <w:b w:val="false"/>
          <w:i w:val="false"/>
          <w:color w:val="000000"/>
          <w:sz w:val="28"/>
        </w:rPr>
        <w:t>
      а) на паровых котлах с естественной циркуляцией без пароперегревателя – на верхнем барабане или сухопарнике;</w:t>
      </w:r>
      <w:r>
        <w:br/>
      </w:r>
      <w:r>
        <w:rPr>
          <w:rFonts w:ascii="Times New Roman"/>
          <w:b w:val="false"/>
          <w:i w:val="false"/>
          <w:color w:val="000000"/>
          <w:sz w:val="28"/>
        </w:rPr>
        <w:t>
      б) на паровых прямоточных котлах, а также на котлах с принудительной циркуляцией – на выходных коллекторах или выходном паропроводе;</w:t>
      </w:r>
      <w:r>
        <w:br/>
      </w:r>
      <w:r>
        <w:rPr>
          <w:rFonts w:ascii="Times New Roman"/>
          <w:b w:val="false"/>
          <w:i w:val="false"/>
          <w:color w:val="000000"/>
          <w:sz w:val="28"/>
        </w:rPr>
        <w:t>
      в) на водогрейных котлах – на выходных коллекторах или барабане;</w:t>
      </w:r>
      <w:r>
        <w:br/>
      </w:r>
      <w:r>
        <w:rPr>
          <w:rFonts w:ascii="Times New Roman"/>
          <w:b w:val="false"/>
          <w:i w:val="false"/>
          <w:color w:val="000000"/>
          <w:sz w:val="28"/>
        </w:rPr>
        <w:t>
      г) на промежуточных пароперегревателях возможна установка всех предохранительных устройств пароперегревателя на стороне входа пара;</w:t>
      </w:r>
      <w:r>
        <w:br/>
      </w:r>
      <w:r>
        <w:rPr>
          <w:rFonts w:ascii="Times New Roman"/>
          <w:b w:val="false"/>
          <w:i w:val="false"/>
          <w:color w:val="000000"/>
          <w:sz w:val="28"/>
        </w:rPr>
        <w:t>
      д) в отключаемых по воде экономайзерах – не менее чем по 1 предохранительному устройству на выходе и входе воды.</w:t>
      </w:r>
      <w:r>
        <w:br/>
      </w:r>
      <w:r>
        <w:rPr>
          <w:rFonts w:ascii="Times New Roman"/>
          <w:b w:val="false"/>
          <w:i w:val="false"/>
          <w:color w:val="000000"/>
          <w:sz w:val="28"/>
        </w:rPr>
        <w:t>
      61. При наличии у котла неотключаемого пароперегревателя часть предохранительных клапанов с пропускной способностью не менее 50 процентов от номинальной производительности котла устанавливается на выходном коллекторе пароперегревателя.</w:t>
      </w:r>
      <w:r>
        <w:br/>
      </w:r>
      <w:r>
        <w:rPr>
          <w:rFonts w:ascii="Times New Roman"/>
          <w:b w:val="false"/>
          <w:i w:val="false"/>
          <w:color w:val="000000"/>
          <w:sz w:val="28"/>
        </w:rPr>
        <w:t>
      62. На паровых котлах с рабочим давлением более 4 МПа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главной запорной арматуры, при этом у барабанных котлов для 50 процентов клапанов по суммарной пропускной способности отбор пара для импульсов производится от барабана котла.</w:t>
      </w:r>
      <w:r>
        <w:br/>
      </w:r>
      <w:r>
        <w:rPr>
          <w:rFonts w:ascii="Times New Roman"/>
          <w:b w:val="false"/>
          <w:i w:val="false"/>
          <w:color w:val="000000"/>
          <w:sz w:val="28"/>
        </w:rPr>
        <w:t>
      При нечетном количестве одинаковых клапанов допускается отбор пара для импульсов от барабана не менее чем для одной трети, но не более чем для одной второй клапанов, установленных на паровом котле. На блочных установках в случае размещения предохранительных клапанов на паропроводе непосредственно у турбин допускается для импульсов всех предохранительных клапанов использовать перегретый пар, при этом для 50 процентов клапанов подается дополнительный электрический импульс от контактного манометра, подключенного к барабану котла.</w:t>
      </w:r>
      <w:r>
        <w:br/>
      </w:r>
      <w:r>
        <w:rPr>
          <w:rFonts w:ascii="Times New Roman"/>
          <w:b w:val="false"/>
          <w:i w:val="false"/>
          <w:color w:val="000000"/>
          <w:sz w:val="28"/>
        </w:rPr>
        <w:t>
      При нечетном количестве одинаковых предохранительных клапанов допускается подавать дополнительный электрический импульс от контактного манометра, подключенного к барабану котла, не менее чем для одной трети, но не более чем для одной второй клапанов.</w:t>
      </w:r>
      <w:r>
        <w:br/>
      </w:r>
      <w:r>
        <w:rPr>
          <w:rFonts w:ascii="Times New Roman"/>
          <w:b w:val="false"/>
          <w:i w:val="false"/>
          <w:color w:val="000000"/>
          <w:sz w:val="28"/>
        </w:rPr>
        <w:t>
      63. Для отключаемых экономайзеров котлов места установки предохранительных клапанов, методика их регулировки и величины давления их открытия определяются проектировщиком.</w:t>
      </w:r>
      <w:r>
        <w:br/>
      </w:r>
      <w:r>
        <w:rPr>
          <w:rFonts w:ascii="Times New Roman"/>
          <w:b w:val="false"/>
          <w:i w:val="false"/>
          <w:color w:val="000000"/>
          <w:sz w:val="28"/>
        </w:rPr>
        <w:t>
      На прямоточных паровых котлах, у которых во время растопки или остановки котла первая (по ходу воды) часть поверхности нагрева отключается от остальной части поверхности нагрева запорными арматурами, необходимость установки, количество и размеры предохранительных клапанов для первой части поверхности нагрева определяются проектной документацией.</w:t>
      </w:r>
      <w:r>
        <w:br/>
      </w:r>
      <w:r>
        <w:rPr>
          <w:rFonts w:ascii="Times New Roman"/>
          <w:b w:val="false"/>
          <w:i w:val="false"/>
          <w:color w:val="000000"/>
          <w:sz w:val="28"/>
        </w:rPr>
        <w:t>
      64. Мембранные предохранительные устройства устанавливаются на сосудах и трубопроводах:</w:t>
      </w:r>
      <w:r>
        <w:br/>
      </w:r>
      <w:r>
        <w:rPr>
          <w:rFonts w:ascii="Times New Roman"/>
          <w:b w:val="false"/>
          <w:i w:val="false"/>
          <w:color w:val="000000"/>
          <w:sz w:val="28"/>
        </w:rPr>
        <w:t>
      а) если рычажно-грузовые и пружинные предохранительные клапаны не могут быть применены вследствие их инерционности или по другим причинам;</w:t>
      </w:r>
      <w:r>
        <w:br/>
      </w:r>
      <w:r>
        <w:rPr>
          <w:rFonts w:ascii="Times New Roman"/>
          <w:b w:val="false"/>
          <w:i w:val="false"/>
          <w:color w:val="000000"/>
          <w:sz w:val="28"/>
        </w:rPr>
        <w:t>
      б) перед предохранительными клапанами в случае, если предохранительные клапаны не могут надежно работать вследствие вредного воздействия рабочей среды (коррозии, эрозии, полимеризации, кристаллизации, прикипания, примерзания) или возможных утечек через закрытый клапан взрывопожароопасных, токсичных, экологически вредных веществ. В этом случае на оборудовании должно быть предусмотрено устройство, позволяющее контролировать исправность мембраны;</w:t>
      </w:r>
      <w:r>
        <w:br/>
      </w:r>
      <w:r>
        <w:rPr>
          <w:rFonts w:ascii="Times New Roman"/>
          <w:b w:val="false"/>
          <w:i w:val="false"/>
          <w:color w:val="000000"/>
          <w:sz w:val="28"/>
        </w:rPr>
        <w:t>
      в) параллельно с предохранительными клапанами для увеличения пропускной способности систем сброса давления;</w:t>
      </w:r>
      <w:r>
        <w:br/>
      </w:r>
      <w:r>
        <w:rPr>
          <w:rFonts w:ascii="Times New Roman"/>
          <w:b w:val="false"/>
          <w:i w:val="false"/>
          <w:color w:val="000000"/>
          <w:sz w:val="28"/>
        </w:rPr>
        <w:t>
      г)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надежность срабатывания предохранительных клапанов.</w:t>
      </w:r>
      <w:r>
        <w:br/>
      </w:r>
      <w:r>
        <w:rPr>
          <w:rFonts w:ascii="Times New Roman"/>
          <w:b w:val="false"/>
          <w:i w:val="false"/>
          <w:color w:val="000000"/>
          <w:sz w:val="28"/>
        </w:rPr>
        <w:t>
      65. Необходимость и место установки мембранных предохранительных устройств, а также их конструкция определяются проектом оборудования. Предохранительные мембраны устанавливаются только в предназначенные для них узлы крепления.</w:t>
      </w:r>
      <w:r>
        <w:br/>
      </w:r>
      <w:r>
        <w:rPr>
          <w:rFonts w:ascii="Times New Roman"/>
          <w:b w:val="false"/>
          <w:i w:val="false"/>
          <w:color w:val="000000"/>
          <w:sz w:val="28"/>
        </w:rPr>
        <w:t>
      Мембранные предохранительные устройства размещаются в местах, открытых и доступных для осмотра, их монтажа и демонтажа. Присоединительные трубопроводы защищаются от замерзания в них рабочей среды, а сами предохранительные устройства устанавливаются на патрубках или трубопроводах, непосредственно присоединенных к оборудованию.</w:t>
      </w:r>
      <w:r>
        <w:br/>
      </w:r>
      <w:r>
        <w:rPr>
          <w:rFonts w:ascii="Times New Roman"/>
          <w:b w:val="false"/>
          <w:i w:val="false"/>
          <w:color w:val="000000"/>
          <w:sz w:val="28"/>
        </w:rPr>
        <w:t>
      При установке мембранного предохранительного устройства последовательно с предохранительным клапаном (перед клапаном или за ним) полость между мембраной и предохранительным клапаном сообщается отводной трубкой с сигнальным манометром (для контроля исправности мембран).</w:t>
      </w:r>
      <w:r>
        <w:br/>
      </w:r>
      <w:r>
        <w:rPr>
          <w:rFonts w:ascii="Times New Roman"/>
          <w:b w:val="false"/>
          <w:i w:val="false"/>
          <w:color w:val="000000"/>
          <w:sz w:val="28"/>
        </w:rPr>
        <w:t>
      Допускается установка переключающего устройства перед мембранными предохранительными устройствами при наличии удвоенного числа мембранных устройств с обеспечением при этом защиты оборудования от превышения давления при любом положении переключающего устройства.</w:t>
      </w:r>
      <w:r>
        <w:br/>
      </w:r>
      <w:r>
        <w:rPr>
          <w:rFonts w:ascii="Times New Roman"/>
          <w:b w:val="false"/>
          <w:i w:val="false"/>
          <w:color w:val="000000"/>
          <w:sz w:val="28"/>
        </w:rPr>
        <w:t>
      66. Для контроля уровня жидкости в оборудовании, имеющем границу раздела сред, применяются средства измерений уровня жидкой рабочей среды. Наряду с указателями уровня жидкости на оборудовании устанавливаются звуковые, световые и другие сигнализаторы и блокировки по предельным уровням жидкости.</w:t>
      </w:r>
      <w:r>
        <w:br/>
      </w:r>
      <w:r>
        <w:rPr>
          <w:rFonts w:ascii="Times New Roman"/>
          <w:b w:val="false"/>
          <w:i w:val="false"/>
          <w:color w:val="000000"/>
          <w:sz w:val="28"/>
        </w:rPr>
        <w:t>
      67. На паровом котле, за исключением прямоточного, и на обогреваемом пламенем или горючими газами сосуде, в которых возможно понижение уровня жидкости ниже допустимого, устанавливается не менее 2 указателей уровня жидкости прямого действия.</w:t>
      </w:r>
      <w:r>
        <w:br/>
      </w:r>
      <w:r>
        <w:rPr>
          <w:rFonts w:ascii="Times New Roman"/>
          <w:b w:val="false"/>
          <w:i w:val="false"/>
          <w:color w:val="000000"/>
          <w:sz w:val="28"/>
        </w:rPr>
        <w:t>
      Допускается дополнительно в качестве дублирующих устанавливать указатели уровня жидкости непрямого действия. Количество и места установки указателей уровня жидкости в паровых котлах (в том числе со ступенчатым испарением в барабанах или с выносным сепаратором), за исключением прямоточных котлов, и в обогреваемых пламенем или горючими газами сосудах определяются проектом оборудования.</w:t>
      </w:r>
      <w:r>
        <w:br/>
      </w:r>
      <w:r>
        <w:rPr>
          <w:rFonts w:ascii="Times New Roman"/>
          <w:b w:val="false"/>
          <w:i w:val="false"/>
          <w:color w:val="000000"/>
          <w:sz w:val="28"/>
        </w:rPr>
        <w:t>
      68. Указатель уровня жидкости прямого действия должен иметь самостоятельное подключение к оборудованию. Допускается установка 2 указателей уровня жидкости прямого действия на соединительной трубе (колонке) диаметром не менее 70 мм.</w:t>
      </w:r>
      <w:r>
        <w:br/>
      </w:r>
      <w:r>
        <w:rPr>
          <w:rFonts w:ascii="Times New Roman"/>
          <w:b w:val="false"/>
          <w:i w:val="false"/>
          <w:color w:val="000000"/>
          <w:sz w:val="28"/>
        </w:rPr>
        <w:t>
      Установка на уровнях жидкости прямого действия промежуточных фланцев и запорной арматуры, за исключением датчиков сигнализаторов предельных уровней жидкости, не допускается. Указанное требование не относится к фланцам запорной арматуры, входящим в состав указателей уровня жидкости.</w:t>
      </w:r>
      <w:r>
        <w:br/>
      </w:r>
      <w:r>
        <w:rPr>
          <w:rFonts w:ascii="Times New Roman"/>
          <w:b w:val="false"/>
          <w:i w:val="false"/>
          <w:color w:val="000000"/>
          <w:sz w:val="28"/>
        </w:rPr>
        <w:t>
      Подключение к указателю уровня жидкости прямого действия и его присоединительным трубам или штуцерам других приборов не допускается, за исключением датчика сигнализатора предельных уровней жидкости, если при этом не нарушается работа указателя уровня жидкости.</w:t>
      </w:r>
      <w:r>
        <w:br/>
      </w:r>
      <w:r>
        <w:rPr>
          <w:rFonts w:ascii="Times New Roman"/>
          <w:b w:val="false"/>
          <w:i w:val="false"/>
          <w:color w:val="000000"/>
          <w:sz w:val="28"/>
        </w:rPr>
        <w:t>
      69. Конфигурация труб, соединяющих указатели уровня жидкости с оборудованием, должна исключать образование в них водяных мешков и обеспечивать возможность очистки труб. Соединительные трубы должны быть защищены от теплового обогрева продуктами сгорания топлива и от замерзания.</w:t>
      </w:r>
      <w:r>
        <w:br/>
      </w:r>
      <w:r>
        <w:rPr>
          <w:rFonts w:ascii="Times New Roman"/>
          <w:b w:val="false"/>
          <w:i w:val="false"/>
          <w:color w:val="000000"/>
          <w:sz w:val="28"/>
        </w:rPr>
        <w:t>
      70. Указатели уровня жидкости прямого действия располагаются и освещаются так, чтобы уровень жидкости был виден с рабочего места обслуживающего персонала. На оборудовании с рабочим давлением более 4 МПа указатели уровня жидкости прямого действия снабжаются кожухами для защиты персонала в случае разрушения прозрачных пластин.</w:t>
      </w:r>
      <w:r>
        <w:br/>
      </w:r>
      <w:r>
        <w:rPr>
          <w:rFonts w:ascii="Times New Roman"/>
          <w:b w:val="false"/>
          <w:i w:val="false"/>
          <w:color w:val="000000"/>
          <w:sz w:val="28"/>
        </w:rPr>
        <w:t>
      71. Ширина смотровой щели указателя уровня жидкости определяется проектом оборудования.</w:t>
      </w:r>
      <w:r>
        <w:br/>
      </w:r>
      <w:r>
        <w:rPr>
          <w:rFonts w:ascii="Times New Roman"/>
          <w:b w:val="false"/>
          <w:i w:val="false"/>
          <w:color w:val="000000"/>
          <w:sz w:val="28"/>
        </w:rPr>
        <w:t>
      72. Указатели уровня жидкости снабжаются запорной арматурой для отключения их от оборудования и для продувки. На запорной арматуре указываются (отлиты, выбиты или нанесены краской) направления открытия и закрытия, а на кране дополнительно указывается положение его проходного отверстия. Внутренний диаметр прохода запорной арматуры должен быть не менее 8 мм. Для спуска воды при продувке указателей уровня жидкости предусматриваются воронки с защитным приспособлением и отводной трубой для обеспечения слива оборудования.</w:t>
      </w:r>
      <w:r>
        <w:br/>
      </w:r>
      <w:r>
        <w:rPr>
          <w:rFonts w:ascii="Times New Roman"/>
          <w:b w:val="false"/>
          <w:i w:val="false"/>
          <w:color w:val="000000"/>
          <w:sz w:val="28"/>
        </w:rPr>
        <w:t xml:space="preserve">
      73. При давлении в оборудовании более 4,5 МПа указатели уровня жидкости снабжаются 2 последовательно расположенными комплектами запорных арматур для отключения их от оборудования. </w:t>
      </w:r>
      <w:r>
        <w:br/>
      </w:r>
      <w:r>
        <w:rPr>
          <w:rFonts w:ascii="Times New Roman"/>
          <w:b w:val="false"/>
          <w:i w:val="false"/>
          <w:color w:val="000000"/>
          <w:sz w:val="28"/>
        </w:rPr>
        <w:t>
      74. В случае если расстояние от площадки, с которой производится наблюдение за уровнем жидкости в оборудовании, до указателя уровня жидкости прямого действия составляет более 6 м, а также если уровень жидкости не виден с рабочего места обслуживающего персонала, устанавливаются 2 сниженных дистанционных указателя уровня жидкости. В этом случае на оборудовании допускается установка 1 указателя уровня жидкости прямого действия.</w:t>
      </w:r>
      <w:r>
        <w:br/>
      </w:r>
      <w:r>
        <w:rPr>
          <w:rFonts w:ascii="Times New Roman"/>
          <w:b w:val="false"/>
          <w:i w:val="false"/>
          <w:color w:val="000000"/>
          <w:sz w:val="28"/>
        </w:rPr>
        <w:t>
      Сниженные дистанционные указатели уровня жидкости присоединяются непосредственно к оборудованию отдельными штуцерами независимо от других указателей уровня жидкости и имеют успокоительные устройства.</w:t>
      </w:r>
      <w:r>
        <w:br/>
      </w:r>
      <w:r>
        <w:rPr>
          <w:rFonts w:ascii="Times New Roman"/>
          <w:b w:val="false"/>
          <w:i w:val="false"/>
          <w:color w:val="000000"/>
          <w:sz w:val="28"/>
        </w:rPr>
        <w:t>
      75. На котлах-утилизаторах и энерготехнологических котлах дистанционные указатели уровня жидкости устанавливаются на пульте (пультах) управления данными котлами.</w:t>
      </w:r>
      <w:r>
        <w:br/>
      </w:r>
      <w:r>
        <w:rPr>
          <w:rFonts w:ascii="Times New Roman"/>
          <w:b w:val="false"/>
          <w:i w:val="false"/>
          <w:color w:val="000000"/>
          <w:sz w:val="28"/>
        </w:rPr>
        <w:t>
      76. Паровые котлы с электрообогревом оснащаются системой автоматического отключения электропитания при снижении уровня жидкости ниже предельно допустимого уровня.</w:t>
      </w:r>
      <w:r>
        <w:br/>
      </w:r>
      <w:r>
        <w:rPr>
          <w:rFonts w:ascii="Times New Roman"/>
          <w:b w:val="false"/>
          <w:i w:val="false"/>
          <w:color w:val="000000"/>
          <w:sz w:val="28"/>
        </w:rPr>
        <w:t>
      77. Котлы оборудуются автоматическими звуковыми и световыми сигнализаторами верхнего и нижнего предельных уровней воды. Аналогичная сигнализация должна действовать по всем параметрам, по которым срабатывают на остановку автоматические устройства и приборы безопасности.</w:t>
      </w:r>
      <w:r>
        <w:br/>
      </w:r>
      <w:r>
        <w:rPr>
          <w:rFonts w:ascii="Times New Roman"/>
          <w:b w:val="false"/>
          <w:i w:val="false"/>
          <w:color w:val="000000"/>
          <w:sz w:val="28"/>
        </w:rPr>
        <w:t xml:space="preserve">
      78. Паровые котлы независимо от типа и паропроизводительности оборудуются автоматическими регуляторами подачи питательной воды. Паровые котлы с температурой пара на выходе из основного или промежуточного пароперегревателя более 400 </w:t>
      </w:r>
      <w:r>
        <w:rPr>
          <w:rFonts w:ascii="Times New Roman"/>
          <w:b w:val="false"/>
          <w:i w:val="false"/>
          <w:color w:val="000000"/>
          <w:vertAlign w:val="superscript"/>
        </w:rPr>
        <w:t>0</w:t>
      </w:r>
      <w:r>
        <w:rPr>
          <w:rFonts w:ascii="Times New Roman"/>
          <w:b w:val="false"/>
          <w:i w:val="false"/>
          <w:color w:val="000000"/>
          <w:sz w:val="28"/>
        </w:rPr>
        <w:t>С оснащаются автоматическими устройствами для регулирования температуры пара.</w:t>
      </w:r>
      <w:r>
        <w:br/>
      </w:r>
      <w:r>
        <w:rPr>
          <w:rFonts w:ascii="Times New Roman"/>
          <w:b w:val="false"/>
          <w:i w:val="false"/>
          <w:color w:val="000000"/>
          <w:sz w:val="28"/>
        </w:rPr>
        <w:t>
      79. На котлах, имеющих пароперегреватель, на каждом паропроводе до главной запорной арматуры предусматриваются средства измерения температуры перегретого пара. На котлах с промежуточным перегревом пара средства измерения температуры устанавливаются на входе и выходе пара.</w:t>
      </w:r>
      <w:r>
        <w:br/>
      </w:r>
      <w:r>
        <w:rPr>
          <w:rFonts w:ascii="Times New Roman"/>
          <w:b w:val="false"/>
          <w:i w:val="false"/>
          <w:color w:val="000000"/>
          <w:sz w:val="28"/>
        </w:rPr>
        <w:t>
      80. На котлах с естественной циркуляцией и перегревом пара с производительностью пара более 20 т/ч, прямоточных котлах с производительностью пара более 1 т/ч вместе с показывающими средствами измерений предусматриваются средства измерений с непрерывной регистрацией величины температуры перегретого пара.</w:t>
      </w:r>
      <w:r>
        <w:br/>
      </w:r>
      <w:r>
        <w:rPr>
          <w:rFonts w:ascii="Times New Roman"/>
          <w:b w:val="false"/>
          <w:i w:val="false"/>
          <w:color w:val="000000"/>
          <w:sz w:val="28"/>
        </w:rPr>
        <w:t xml:space="preserve">
      81. На пароперегревателях с несколькими параллельными секциями помимо средств измерения величины температуры пара, устанавливаемых на общих паропроводах перегретого пара, устанавливаются средства периодических измерений величины температуры пара на выходе каждой секции, а на паровых котлах с температурой пара более 500 </w:t>
      </w:r>
      <w:r>
        <w:rPr>
          <w:rFonts w:ascii="Times New Roman"/>
          <w:b w:val="false"/>
          <w:i w:val="false"/>
          <w:color w:val="000000"/>
          <w:vertAlign w:val="superscript"/>
        </w:rPr>
        <w:t>0</w:t>
      </w:r>
      <w:r>
        <w:rPr>
          <w:rFonts w:ascii="Times New Roman"/>
          <w:b w:val="false"/>
          <w:i w:val="false"/>
          <w:color w:val="000000"/>
          <w:sz w:val="28"/>
        </w:rPr>
        <w:t>С – на выходной части змеевиков пароперегревателя по 1 средству измерения на каждый метр ширины газохода.</w:t>
      </w:r>
      <w:r>
        <w:br/>
      </w:r>
      <w:r>
        <w:rPr>
          <w:rFonts w:ascii="Times New Roman"/>
          <w:b w:val="false"/>
          <w:i w:val="false"/>
          <w:color w:val="000000"/>
          <w:sz w:val="28"/>
        </w:rPr>
        <w:t>
      82. На паровых котлах с производительностью пара более 400 т/ч на выходной части змеевиков пароперегревателей устанавливаются средства измерений с непрерывной регистрацией величины температуры пара. На паровых котлах с пароохладителями для регулирования величины температуры перегрева пара до пароохладителя и после него устанавливаются средства измерений соответствующих величин.</w:t>
      </w:r>
      <w:r>
        <w:br/>
      </w:r>
      <w:r>
        <w:rPr>
          <w:rFonts w:ascii="Times New Roman"/>
          <w:b w:val="false"/>
          <w:i w:val="false"/>
          <w:color w:val="000000"/>
          <w:sz w:val="28"/>
        </w:rPr>
        <w:t>
      83. На входе воды в экономайзер и выходе воды из экономайзера, а также на трубопроводах питательной воды паровых котлов без экономайзеров предусматриваются средства измерения величины температуры питательной воды.</w:t>
      </w:r>
      <w:r>
        <w:br/>
      </w:r>
      <w:r>
        <w:rPr>
          <w:rFonts w:ascii="Times New Roman"/>
          <w:b w:val="false"/>
          <w:i w:val="false"/>
          <w:color w:val="000000"/>
          <w:sz w:val="28"/>
        </w:rPr>
        <w:t>
      84. На водогрейных котлах средства измерения температуры воды устанавливаются на входе воды в котел и на выходе воды из котла.</w:t>
      </w:r>
      <w:r>
        <w:br/>
      </w:r>
      <w:r>
        <w:rPr>
          <w:rFonts w:ascii="Times New Roman"/>
          <w:b w:val="false"/>
          <w:i w:val="false"/>
          <w:color w:val="000000"/>
          <w:sz w:val="28"/>
        </w:rPr>
        <w:t xml:space="preserve">
      85. На водогрейных котлах с производительностью пара более 4,19 т/ч устанавливаются регистрирующие средства измерения температуры воды на выходе из котла. </w:t>
      </w:r>
      <w:r>
        <w:br/>
      </w:r>
      <w:r>
        <w:rPr>
          <w:rFonts w:ascii="Times New Roman"/>
          <w:b w:val="false"/>
          <w:i w:val="false"/>
          <w:color w:val="000000"/>
          <w:sz w:val="28"/>
        </w:rPr>
        <w:t>
      86. Для контроля за температурой металла и предупреждения повышения ее сверх допустимых значений при растопках, остановках и маневренных режимах котла предусматриваются средства измерения температуры стенок его элементов. Необходимость установки средств измерения температуры, их количество и размещение определяются разработчиком проекта котла.</w:t>
      </w:r>
      <w:r>
        <w:br/>
      </w:r>
      <w:r>
        <w:rPr>
          <w:rFonts w:ascii="Times New Roman"/>
          <w:b w:val="false"/>
          <w:i w:val="false"/>
          <w:color w:val="000000"/>
          <w:sz w:val="28"/>
        </w:rPr>
        <w:t>
      87. Сосуды, работающие при изменяющейся температуре стенок, оборудуются средствами измерения температуры для контроля скорости и равномерности прогрева тела сосуда по длине и высоте, а также указателями тепловых перемещений. Необходимость оборудования сосудов средствами измерения температуры и указателями тепловых перемещений, допустимая скорость прогрева и охлаждения сосудов определяются разработчиком проекта сосуда и указываются изготовителем в паспорте оборудования или в руководстве (инструкции) по эксплуатации.</w:t>
      </w:r>
      <w:r>
        <w:br/>
      </w:r>
      <w:r>
        <w:rPr>
          <w:rFonts w:ascii="Times New Roman"/>
          <w:b w:val="false"/>
          <w:i w:val="false"/>
          <w:color w:val="000000"/>
          <w:sz w:val="28"/>
        </w:rPr>
        <w:t>
      88. Оборудование и его отдельные полости с разными значениями давления оснащаются средствами измерения давления прямого действия.</w:t>
      </w:r>
      <w:r>
        <w:br/>
      </w:r>
      <w:r>
        <w:rPr>
          <w:rFonts w:ascii="Times New Roman"/>
          <w:b w:val="false"/>
          <w:i w:val="false"/>
          <w:color w:val="000000"/>
          <w:sz w:val="28"/>
        </w:rPr>
        <w:t>
      89. Паровые котлы с производительностью пара более 10 т/ч и водогрейные котлы с производительностью пара более 21 ГДж/ч должны быть оборудованы регистрирующим средством измерения давления.</w:t>
      </w:r>
      <w:r>
        <w:br/>
      </w:r>
      <w:r>
        <w:rPr>
          <w:rFonts w:ascii="Times New Roman"/>
          <w:b w:val="false"/>
          <w:i w:val="false"/>
          <w:color w:val="000000"/>
          <w:sz w:val="28"/>
        </w:rPr>
        <w:t>
      90. Средства измерения давления размещаются:</w:t>
      </w:r>
      <w:r>
        <w:br/>
      </w:r>
      <w:r>
        <w:rPr>
          <w:rFonts w:ascii="Times New Roman"/>
          <w:b w:val="false"/>
          <w:i w:val="false"/>
          <w:color w:val="000000"/>
          <w:sz w:val="28"/>
        </w:rPr>
        <w:t>
      а) на барабане котла;</w:t>
      </w:r>
      <w:r>
        <w:br/>
      </w:r>
      <w:r>
        <w:rPr>
          <w:rFonts w:ascii="Times New Roman"/>
          <w:b w:val="false"/>
          <w:i w:val="false"/>
          <w:color w:val="000000"/>
          <w:sz w:val="28"/>
        </w:rPr>
        <w:t>
      б) на котле с пароперегревателем за пароперегревателем перед главной запорной арматурой;</w:t>
      </w:r>
      <w:r>
        <w:br/>
      </w:r>
      <w:r>
        <w:rPr>
          <w:rFonts w:ascii="Times New Roman"/>
          <w:b w:val="false"/>
          <w:i w:val="false"/>
          <w:color w:val="000000"/>
          <w:sz w:val="28"/>
        </w:rPr>
        <w:t>
      в) на штуцере сосуда или на трубопроводе между сосудом и запорной арматурой;</w:t>
      </w:r>
      <w:r>
        <w:br/>
      </w:r>
      <w:r>
        <w:rPr>
          <w:rFonts w:ascii="Times New Roman"/>
          <w:b w:val="false"/>
          <w:i w:val="false"/>
          <w:color w:val="000000"/>
          <w:sz w:val="28"/>
        </w:rPr>
        <w:t>
      г) на прямоточном котле за перегревателем перед главным запорным органом.</w:t>
      </w:r>
      <w:r>
        <w:br/>
      </w:r>
      <w:r>
        <w:rPr>
          <w:rFonts w:ascii="Times New Roman"/>
          <w:b w:val="false"/>
          <w:i w:val="false"/>
          <w:color w:val="000000"/>
          <w:sz w:val="28"/>
        </w:rPr>
        <w:t>
      91. На водогрейных котлах средства измерения давления размещаются на входе воды в котел и на выходе воды из котла перед запорной арматурой.</w:t>
      </w:r>
      <w:r>
        <w:br/>
      </w:r>
      <w:r>
        <w:rPr>
          <w:rFonts w:ascii="Times New Roman"/>
          <w:b w:val="false"/>
          <w:i w:val="false"/>
          <w:color w:val="000000"/>
          <w:sz w:val="28"/>
        </w:rPr>
        <w:t>
      92. Класс точности средства измерения давления должен быть не ниже:</w:t>
      </w:r>
      <w:r>
        <w:br/>
      </w:r>
      <w:r>
        <w:rPr>
          <w:rFonts w:ascii="Times New Roman"/>
          <w:b w:val="false"/>
          <w:i w:val="false"/>
          <w:color w:val="000000"/>
          <w:sz w:val="28"/>
        </w:rPr>
        <w:t>
      а) 2,5 – при рабочем давлении не более 2,5 МПа;</w:t>
      </w:r>
      <w:r>
        <w:br/>
      </w:r>
      <w:r>
        <w:rPr>
          <w:rFonts w:ascii="Times New Roman"/>
          <w:b w:val="false"/>
          <w:i w:val="false"/>
          <w:color w:val="000000"/>
          <w:sz w:val="28"/>
        </w:rPr>
        <w:t>
      б) 1,5 – при рабочем давлении от 2,5 до 14 Мпа включительно;</w:t>
      </w:r>
      <w:r>
        <w:br/>
      </w:r>
      <w:r>
        <w:rPr>
          <w:rFonts w:ascii="Times New Roman"/>
          <w:b w:val="false"/>
          <w:i w:val="false"/>
          <w:color w:val="000000"/>
          <w:sz w:val="28"/>
        </w:rPr>
        <w:t>
      в) 1 – при рабочем давлении более 14 МПа.</w:t>
      </w:r>
      <w:r>
        <w:br/>
      </w:r>
      <w:r>
        <w:rPr>
          <w:rFonts w:ascii="Times New Roman"/>
          <w:b w:val="false"/>
          <w:i w:val="false"/>
          <w:color w:val="000000"/>
          <w:sz w:val="28"/>
        </w:rPr>
        <w:t xml:space="preserve">
      93. При установке средства измерения давления на высоте более 5 м предусматривается дублирующее средство измерения давления. </w:t>
      </w:r>
      <w:r>
        <w:br/>
      </w:r>
      <w:r>
        <w:rPr>
          <w:rFonts w:ascii="Times New Roman"/>
          <w:b w:val="false"/>
          <w:i w:val="false"/>
          <w:color w:val="000000"/>
          <w:sz w:val="28"/>
        </w:rPr>
        <w:t>
      94. Конструкцией оборудования предусматривается возможность безопасной продувки, проверки и отключения средства измерения давления.</w:t>
      </w:r>
      <w:r>
        <w:br/>
      </w:r>
      <w:r>
        <w:rPr>
          <w:rFonts w:ascii="Times New Roman"/>
          <w:b w:val="false"/>
          <w:i w:val="false"/>
          <w:color w:val="000000"/>
          <w:sz w:val="28"/>
        </w:rPr>
        <w:t>
      95. Тип арматуры, ее количество и место установки определяются разработчиком проекта оборудования исходя из обеспечения безопасности и предусмотренных проектом отключений оборудования и его элементов.</w:t>
      </w:r>
      <w:r>
        <w:br/>
      </w:r>
      <w:r>
        <w:rPr>
          <w:rFonts w:ascii="Times New Roman"/>
          <w:b w:val="false"/>
          <w:i w:val="false"/>
          <w:color w:val="000000"/>
          <w:sz w:val="28"/>
        </w:rPr>
        <w:t xml:space="preserve">
      96. При групповой подаче питательной воды в котлы напор насоса выбирается с учетом требований технического регламента Таможенного союза «О безопасности оборудования, работающего под избыточным давлением» (ТР ТС ___/2013), а также исходя из условия обеспечения питания котла с наибольшим рабочим давлением </w:t>
      </w:r>
      <w:r>
        <w:br/>
      </w:r>
      <w:r>
        <w:rPr>
          <w:rFonts w:ascii="Times New Roman"/>
          <w:b w:val="false"/>
          <w:i w:val="false"/>
          <w:color w:val="000000"/>
          <w:sz w:val="28"/>
        </w:rPr>
        <w:t>
или с наибольшей потерей напора в трубопроводе питательной воды.</w:t>
      </w:r>
      <w:r>
        <w:br/>
      </w:r>
      <w:r>
        <w:rPr>
          <w:rFonts w:ascii="Times New Roman"/>
          <w:b w:val="false"/>
          <w:i w:val="false"/>
          <w:color w:val="000000"/>
          <w:sz w:val="28"/>
        </w:rPr>
        <w:t>
      97. Подача воды питательными устройствами определяется по номинальной производительности пара котлов с учетом расхода воды на непрерывную или периодическую продувку, пароохлаждение, обеспечение функционирования редукционно-охладительных и охладительных устройств, а также с учетом возможности потери воды или пара.</w:t>
      </w:r>
      <w:r>
        <w:br/>
      </w:r>
      <w:r>
        <w:rPr>
          <w:rFonts w:ascii="Times New Roman"/>
          <w:b w:val="false"/>
          <w:i w:val="false"/>
          <w:color w:val="000000"/>
          <w:sz w:val="28"/>
        </w:rPr>
        <w:t>
      98. Тип, характеристика, количество и схема включения питательных устройств обеспечивают безопасную эксплуатацию котла в процессе эксплуатации, включая аварийные остановки.</w:t>
      </w:r>
      <w:r>
        <w:br/>
      </w:r>
      <w:r>
        <w:rPr>
          <w:rFonts w:ascii="Times New Roman"/>
          <w:b w:val="false"/>
          <w:i w:val="false"/>
          <w:color w:val="000000"/>
          <w:sz w:val="28"/>
        </w:rPr>
        <w:t xml:space="preserve">
      99. При разработке (проектировании) трубопроводов необходимо: </w:t>
      </w:r>
      <w:r>
        <w:br/>
      </w:r>
      <w:r>
        <w:rPr>
          <w:rFonts w:ascii="Times New Roman"/>
          <w:b w:val="false"/>
          <w:i w:val="false"/>
          <w:color w:val="000000"/>
          <w:sz w:val="28"/>
        </w:rPr>
        <w:t>
      а) для трубопроводов номинальным диаметром более 150 мм с температурой рабочей среды 300 ғС и более в проекте определить необходимое количество указателей перемещений для контроля за тепловым расширением трубопроводов и наблюдения за правильностью работы опорно-подвесной системы;</w:t>
      </w:r>
      <w:r>
        <w:br/>
      </w:r>
      <w:r>
        <w:rPr>
          <w:rFonts w:ascii="Times New Roman"/>
          <w:b w:val="false"/>
          <w:i w:val="false"/>
          <w:color w:val="000000"/>
          <w:sz w:val="28"/>
        </w:rPr>
        <w:t>
      б) предусмотреть устройства для удаления конденсата в случаях, если внутри труб, транспортирующих парогазообразные рабочие среды, возможно его образование. Эти устройства должны быть расположены в нижних точках трубопроводов;</w:t>
      </w:r>
      <w:r>
        <w:br/>
      </w:r>
      <w:r>
        <w:rPr>
          <w:rFonts w:ascii="Times New Roman"/>
          <w:b w:val="false"/>
          <w:i w:val="false"/>
          <w:color w:val="000000"/>
          <w:sz w:val="28"/>
        </w:rPr>
        <w:t>
      в) учесть возможность повреждений от нарушений гидравлического режима, а также от эрозионно-коррозионного износа;</w:t>
      </w:r>
      <w:r>
        <w:br/>
      </w:r>
      <w:r>
        <w:rPr>
          <w:rFonts w:ascii="Times New Roman"/>
          <w:b w:val="false"/>
          <w:i w:val="false"/>
          <w:color w:val="000000"/>
          <w:sz w:val="28"/>
        </w:rPr>
        <w:t xml:space="preserve">
      г) предусмотреть меры и средства для снижения вибрации </w:t>
      </w:r>
      <w:r>
        <w:br/>
      </w:r>
      <w:r>
        <w:rPr>
          <w:rFonts w:ascii="Times New Roman"/>
          <w:b w:val="false"/>
          <w:i w:val="false"/>
          <w:color w:val="000000"/>
          <w:sz w:val="28"/>
        </w:rPr>
        <w:t>
и исключения возможности аварийного разрушения и разгерметизации трубопроводов, которые в процессе эксплуатации подвергаются вибрации;</w:t>
      </w:r>
      <w:r>
        <w:br/>
      </w:r>
      <w:r>
        <w:rPr>
          <w:rFonts w:ascii="Times New Roman"/>
          <w:b w:val="false"/>
          <w:i w:val="false"/>
          <w:color w:val="000000"/>
          <w:sz w:val="28"/>
        </w:rPr>
        <w:t>
      д) предусмотреть устройства, отключающие ответвления трубопроводов в тех случаях, если в этих трубопроводах содержатся рабочие среды группы 1;</w:t>
      </w:r>
      <w:r>
        <w:br/>
      </w:r>
      <w:r>
        <w:rPr>
          <w:rFonts w:ascii="Times New Roman"/>
          <w:b w:val="false"/>
          <w:i w:val="false"/>
          <w:color w:val="000000"/>
          <w:sz w:val="28"/>
        </w:rPr>
        <w:t>
      е) свести к минимуму опасность случайного выхода рабочей среды. Места отбора рабочей среды должны быть четко обозначены с указанием названия рабочей среды;</w:t>
      </w:r>
      <w:r>
        <w:br/>
      </w:r>
      <w:r>
        <w:rPr>
          <w:rFonts w:ascii="Times New Roman"/>
          <w:b w:val="false"/>
          <w:i w:val="false"/>
          <w:color w:val="000000"/>
          <w:sz w:val="28"/>
        </w:rPr>
        <w:t>
      ж) разработать техническую документацию на подземные трубопроводы, содержащую сведения, необходимые для их безопасного технического обслуживания, контроля и ремонта (марки стали, диаметр, толщина труб, протяженность трубопровода, расположение опор, компенсаторов, подвесок, арматуры, воздушников и дренажных устройств, сварных соединений с указанием расстояний между ними и от них до колодцев и абонентских вводов, расположение указателей для контроля состояния трубопровода и параметров рабочей среды).</w:t>
      </w:r>
      <w:r>
        <w:br/>
      </w:r>
      <w:r>
        <w:rPr>
          <w:rFonts w:ascii="Times New Roman"/>
          <w:b w:val="false"/>
          <w:i w:val="false"/>
          <w:color w:val="000000"/>
          <w:sz w:val="28"/>
        </w:rPr>
        <w:t>
      100. Конструкция барокамеры должна обеспечивать возможность осмотра (в том числе внутренней поверхности), очистки, промывки, продувки и ремонта барокамеры.</w:t>
      </w:r>
      <w:r>
        <w:br/>
      </w:r>
      <w:r>
        <w:rPr>
          <w:rFonts w:ascii="Times New Roman"/>
          <w:b w:val="false"/>
          <w:i w:val="false"/>
          <w:color w:val="000000"/>
          <w:sz w:val="28"/>
        </w:rPr>
        <w:t>
      101. При разработке (проектировании) барокамер учитываются нагрузки, возникающие при монтаже и под воздействием инерционных сил.</w:t>
      </w:r>
      <w:r>
        <w:br/>
      </w:r>
      <w:r>
        <w:rPr>
          <w:rFonts w:ascii="Times New Roman"/>
          <w:b w:val="false"/>
          <w:i w:val="false"/>
          <w:color w:val="000000"/>
          <w:sz w:val="28"/>
        </w:rPr>
        <w:t>
      102. Длительность пребывания людей в барокамере определяется проектом и указывается в паспорте. В случае длительного пребывания людей в барокамере предусматриваются отсеки с различным функциональным предназначением.</w:t>
      </w:r>
      <w:r>
        <w:br/>
      </w:r>
      <w:r>
        <w:rPr>
          <w:rFonts w:ascii="Times New Roman"/>
          <w:b w:val="false"/>
          <w:i w:val="false"/>
          <w:color w:val="000000"/>
          <w:sz w:val="28"/>
        </w:rPr>
        <w:t>
      103. Проект оборудования должен предусматривать гермовводы или сальники высокого давления для электрических кабелей, обеспечивающие механическую прочность, аксиальную и радиальную герметичность, газоплотность гермоввода в целом и его токопроводящих элементов, а также электрическую прочность изоляции во всем диапазоне давлений в барокамере.</w:t>
      </w:r>
      <w:r>
        <w:br/>
      </w:r>
      <w:r>
        <w:rPr>
          <w:rFonts w:ascii="Times New Roman"/>
          <w:b w:val="false"/>
          <w:i w:val="false"/>
          <w:color w:val="000000"/>
          <w:sz w:val="28"/>
        </w:rPr>
        <w:t>
      104. Конструкция барокамеры должна обеспечивать возможность открывания барокамеры изнутри и снаружи. Не допускается применять запоры для закрытия дверей или крышек внутри барокамеры.</w:t>
      </w:r>
      <w:r>
        <w:br/>
      </w:r>
      <w:r>
        <w:rPr>
          <w:rFonts w:ascii="Times New Roman"/>
          <w:b w:val="false"/>
          <w:i w:val="false"/>
          <w:color w:val="000000"/>
          <w:sz w:val="28"/>
        </w:rPr>
        <w:t>
      105. Для визуального или телевизионного наблюдения за обстановкой внутри барокамеры и для освещения внутреннего пространства проектом оборудования предусматриваются иллюминаторы, оборудованные наружной крышкой, предохраняющей стекло иллюминатора от механических повреждений.</w:t>
      </w:r>
      <w:r>
        <w:br/>
      </w:r>
      <w:r>
        <w:rPr>
          <w:rFonts w:ascii="Times New Roman"/>
          <w:b w:val="false"/>
          <w:i w:val="false"/>
          <w:color w:val="000000"/>
          <w:sz w:val="28"/>
        </w:rPr>
        <w:t>
      При разработке (проектировании), изготовлении (производстве) иллюминаторов барокамер применяются светопропускающие материалы с запасом прочности не менее запаса прочности корпуса барокамеры и коэффициентом светопропускания не менее 85 процентов.</w:t>
      </w:r>
      <w:r>
        <w:br/>
      </w:r>
      <w:r>
        <w:rPr>
          <w:rFonts w:ascii="Times New Roman"/>
          <w:b w:val="false"/>
          <w:i w:val="false"/>
          <w:color w:val="000000"/>
          <w:sz w:val="28"/>
        </w:rPr>
        <w:t>
      106. Проектом оборудования предусматриваются системы подачи воздуха и газоснабжения для следующих целей:</w:t>
      </w:r>
      <w:r>
        <w:br/>
      </w:r>
      <w:r>
        <w:rPr>
          <w:rFonts w:ascii="Times New Roman"/>
          <w:b w:val="false"/>
          <w:i w:val="false"/>
          <w:color w:val="000000"/>
          <w:sz w:val="28"/>
        </w:rPr>
        <w:t>
      а) формирование газовой среды в барокамере;</w:t>
      </w:r>
      <w:r>
        <w:br/>
      </w:r>
      <w:r>
        <w:rPr>
          <w:rFonts w:ascii="Times New Roman"/>
          <w:b w:val="false"/>
          <w:i w:val="false"/>
          <w:color w:val="000000"/>
          <w:sz w:val="28"/>
        </w:rPr>
        <w:t>
      б) обеспечение работы стационарной дыхательной системы;</w:t>
      </w:r>
      <w:r>
        <w:br/>
      </w:r>
      <w:r>
        <w:rPr>
          <w:rFonts w:ascii="Times New Roman"/>
          <w:b w:val="false"/>
          <w:i w:val="false"/>
          <w:color w:val="000000"/>
          <w:sz w:val="28"/>
        </w:rPr>
        <w:t>
      в) поддержание и изменение давления в барокамере;</w:t>
      </w:r>
      <w:r>
        <w:br/>
      </w:r>
      <w:r>
        <w:rPr>
          <w:rFonts w:ascii="Times New Roman"/>
          <w:b w:val="false"/>
          <w:i w:val="false"/>
          <w:color w:val="000000"/>
          <w:sz w:val="28"/>
        </w:rPr>
        <w:t>
      г) поддержание и изменение состава газовой среды в барокамере по кислороду и индифферентным газам;</w:t>
      </w:r>
      <w:r>
        <w:br/>
      </w:r>
      <w:r>
        <w:rPr>
          <w:rFonts w:ascii="Times New Roman"/>
          <w:b w:val="false"/>
          <w:i w:val="false"/>
          <w:color w:val="000000"/>
          <w:sz w:val="28"/>
        </w:rPr>
        <w:t>
      д) шлюзование.</w:t>
      </w:r>
      <w:r>
        <w:br/>
      </w:r>
      <w:r>
        <w:rPr>
          <w:rFonts w:ascii="Times New Roman"/>
          <w:b w:val="false"/>
          <w:i w:val="false"/>
          <w:color w:val="000000"/>
          <w:sz w:val="28"/>
        </w:rPr>
        <w:t>
      107. Системами подачи воздуха и газоснабжения обеспечиваются повышение давления в барокамере со скоростью не менее 0,2 МПа/мин. для давления от 0,1 до 1,7 МПа включительно (1 – 17 кгс/см</w:t>
      </w:r>
      <w:r>
        <w:rPr>
          <w:rFonts w:ascii="Times New Roman"/>
          <w:b w:val="false"/>
          <w:i w:val="false"/>
          <w:color w:val="000000"/>
          <w:vertAlign w:val="superscript"/>
        </w:rPr>
        <w:t>2</w:t>
      </w:r>
      <w:r>
        <w:rPr>
          <w:rFonts w:ascii="Times New Roman"/>
          <w:b w:val="false"/>
          <w:i w:val="false"/>
          <w:color w:val="000000"/>
          <w:sz w:val="28"/>
        </w:rPr>
        <w:t>), не менее 0,1 МПа/мин. (1 кгс/см</w:t>
      </w:r>
      <w:r>
        <w:rPr>
          <w:rFonts w:ascii="Times New Roman"/>
          <w:b w:val="false"/>
          <w:i w:val="false"/>
          <w:color w:val="000000"/>
          <w:vertAlign w:val="superscript"/>
        </w:rPr>
        <w:t>2</w:t>
      </w:r>
      <w:r>
        <w:rPr>
          <w:rFonts w:ascii="Times New Roman"/>
          <w:b w:val="false"/>
          <w:i w:val="false"/>
          <w:color w:val="000000"/>
          <w:sz w:val="28"/>
        </w:rPr>
        <w:t>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8"/>
        </w:rPr>
        <w:t xml:space="preserve"> мин.) – для давления более 1,7 МПа (17 кгс/см</w:t>
      </w:r>
      <w:r>
        <w:rPr>
          <w:rFonts w:ascii="Times New Roman"/>
          <w:b w:val="false"/>
          <w:i w:val="false"/>
          <w:color w:val="000000"/>
          <w:vertAlign w:val="superscript"/>
        </w:rPr>
        <w:t>2</w:t>
      </w:r>
      <w:r>
        <w:rPr>
          <w:rFonts w:ascii="Times New Roman"/>
          <w:b w:val="false"/>
          <w:i w:val="false"/>
          <w:color w:val="000000"/>
          <w:sz w:val="28"/>
        </w:rPr>
        <w:t>) и поддержание давления с точностью ± 0,025 МПа (0,25 кгс/см</w:t>
      </w:r>
      <w:r>
        <w:rPr>
          <w:rFonts w:ascii="Times New Roman"/>
          <w:b w:val="false"/>
          <w:i w:val="false"/>
          <w:color w:val="000000"/>
          <w:vertAlign w:val="superscript"/>
        </w:rPr>
        <w:t>2</w:t>
      </w:r>
      <w:r>
        <w:rPr>
          <w:rFonts w:ascii="Times New Roman"/>
          <w:b w:val="false"/>
          <w:i w:val="false"/>
          <w:color w:val="000000"/>
          <w:sz w:val="28"/>
        </w:rPr>
        <w:t>). Снижение давления в барокамере производится со скоростью 0,003 – 0,9 МПа/ч (0,03 – 9 кгс/см</w:t>
      </w:r>
      <w:r>
        <w:rPr>
          <w:rFonts w:ascii="Times New Roman"/>
          <w:b w:val="false"/>
          <w:i w:val="false"/>
          <w:color w:val="000000"/>
          <w:vertAlign w:val="superscript"/>
        </w:rPr>
        <w:t>2</w:t>
      </w:r>
      <w:r>
        <w:rPr>
          <w:rFonts w:ascii="Times New Roman"/>
          <w:b w:val="false"/>
          <w:i w:val="false"/>
          <w:color w:val="000000"/>
          <w:sz w:val="28"/>
        </w:rPr>
        <w:t> </w:t>
      </w: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1600" cy="114300"/>
                    </a:xfrm>
                    <a:prstGeom prst="rect">
                      <a:avLst/>
                    </a:prstGeom>
                  </pic:spPr>
                </pic:pic>
              </a:graphicData>
            </a:graphic>
          </wp:inline>
        </w:drawing>
      </w:r>
      <w:r>
        <w:rPr>
          <w:rFonts w:ascii="Times New Roman"/>
          <w:b w:val="false"/>
          <w:i w:val="false"/>
          <w:color w:val="000000"/>
          <w:sz w:val="28"/>
        </w:rPr>
        <w:t xml:space="preserve"> ч).</w:t>
      </w:r>
      <w:r>
        <w:br/>
      </w:r>
      <w:r>
        <w:rPr>
          <w:rFonts w:ascii="Times New Roman"/>
          <w:b w:val="false"/>
          <w:i w:val="false"/>
          <w:color w:val="000000"/>
          <w:sz w:val="28"/>
        </w:rPr>
        <w:t xml:space="preserve">
      108. Средства газового контроля барокамеры должны обеспечивать точность замеров содержания кислорода, гелия и диоксида углерода, а также возможных вредных веществ. </w:t>
      </w:r>
      <w:r>
        <w:br/>
      </w:r>
      <w:r>
        <w:rPr>
          <w:rFonts w:ascii="Times New Roman"/>
          <w:b w:val="false"/>
          <w:i w:val="false"/>
          <w:color w:val="000000"/>
          <w:sz w:val="28"/>
        </w:rPr>
        <w:t>
      109. Система и средства противопожарной защиты должны обеспечивать обнаружение начала пожара в барокамере или предпосылок возгорания (дым, бесконтрольное повышение температуры), подачу аварийного сигнала, а также тушение обнаруженного пожара всеми имеющимися в барокамере средствами.</w:t>
      </w:r>
      <w:r>
        <w:br/>
      </w:r>
      <w:r>
        <w:rPr>
          <w:rFonts w:ascii="Times New Roman"/>
          <w:b w:val="false"/>
          <w:i w:val="false"/>
          <w:color w:val="000000"/>
          <w:sz w:val="28"/>
        </w:rPr>
        <w:t xml:space="preserve">
      110. Средства автоматического управления должны обеспечивать безопасные условия пребывания людей внутри барокамеры. </w:t>
      </w:r>
      <w:r>
        <w:br/>
      </w:r>
      <w:r>
        <w:rPr>
          <w:rFonts w:ascii="Times New Roman"/>
          <w:b w:val="false"/>
          <w:i w:val="false"/>
          <w:color w:val="000000"/>
          <w:sz w:val="28"/>
        </w:rPr>
        <w:t>
      111. Каждый отсек и шлюз барокамеры оснащается манометром, который устанавливается снаружи на штуцере, приваренном к корпусу барокамеры, или на щите управления системами барокамеры.</w:t>
      </w:r>
      <w:r>
        <w:br/>
      </w:r>
      <w:r>
        <w:rPr>
          <w:rFonts w:ascii="Times New Roman"/>
          <w:b w:val="false"/>
          <w:i w:val="false"/>
          <w:color w:val="000000"/>
          <w:sz w:val="28"/>
        </w:rPr>
        <w:t>
      112. Силовые сети барокамеры должны иметь резервные источники электроэнергии, обеспечивающие бесперебойную работу элементов систем подачи воздуха и газоснабжения, систем и средств противопожарной защиты.</w:t>
      </w:r>
      <w:r>
        <w:br/>
      </w:r>
      <w:r>
        <w:rPr>
          <w:rFonts w:ascii="Times New Roman"/>
          <w:b w:val="false"/>
          <w:i w:val="false"/>
          <w:color w:val="000000"/>
          <w:sz w:val="28"/>
        </w:rPr>
        <w:t>
      113. Вся коммутационно-защитная и пускорегулирующая аппаратура силового электрооборудования устанавливается вне барокамер. Силовые кабели в барокамере должны иметь негорючую изоляцию. Проект барокамеры должен предусматривать наличие системы защиты от статического электричества, возможность заземления внутренних съемных металлических изделий, оборудования и корпуса барокамеры.</w:t>
      </w:r>
      <w:r>
        <w:br/>
      </w:r>
      <w:r>
        <w:rPr>
          <w:rFonts w:ascii="Times New Roman"/>
          <w:b w:val="false"/>
          <w:i w:val="false"/>
          <w:color w:val="000000"/>
          <w:sz w:val="28"/>
        </w:rPr>
        <w:t xml:space="preserve">
      114. Проектом оборудования определяется необходимость установки освещения. Светильники, устанавливаемые внутри барокамеры, должны быть герметичными, рассчитанными на рабочее давление среды. </w:t>
      </w:r>
      <w:r>
        <w:br/>
      </w:r>
      <w:r>
        <w:rPr>
          <w:rFonts w:ascii="Times New Roman"/>
          <w:b w:val="false"/>
          <w:i w:val="false"/>
          <w:color w:val="000000"/>
          <w:sz w:val="28"/>
        </w:rPr>
        <w:t>
      115. Проектом оборудования предусматривается возможность применения средств связи с людьми, находящимися внутри барокамеры.</w:t>
      </w:r>
      <w:r>
        <w:br/>
      </w:r>
      <w:r>
        <w:rPr>
          <w:rFonts w:ascii="Times New Roman"/>
          <w:b w:val="false"/>
          <w:i w:val="false"/>
          <w:color w:val="000000"/>
          <w:sz w:val="28"/>
        </w:rPr>
        <w:t>
      116. Трубопроводы, паровые и водяные обогреватели, устанавливаемые внутри барокамеры, а также трубопроводы подачи сжатого воздуха и газовых смесей, устанавливаемые снаружи барокамеры, проектируются из бесшовных медных труб или труб из нержавеющей стали.</w:t>
      </w:r>
      <w:r>
        <w:br/>
      </w:r>
      <w:r>
        <w:rPr>
          <w:rFonts w:ascii="Times New Roman"/>
          <w:b w:val="false"/>
          <w:i w:val="false"/>
          <w:color w:val="000000"/>
          <w:sz w:val="28"/>
        </w:rPr>
        <w:t>
      117. Для внутреннего оборудования барокамеры применяются негорючие (огнезащищенные) материалы, гарантированные от выделения вредных веществ в газовой среде барокамеры.</w:t>
      </w:r>
    </w:p>
    <w:bookmarkStart w:name="z20" w:id="16"/>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«О безопасности оборудования, работающего</w:t>
      </w:r>
      <w:r>
        <w:br/>
      </w:r>
      <w:r>
        <w:rPr>
          <w:rFonts w:ascii="Times New Roman"/>
          <w:b w:val="false"/>
          <w:i w:val="false"/>
          <w:color w:val="000000"/>
          <w:sz w:val="28"/>
        </w:rPr>
        <w:t xml:space="preserve">
под избыточным давлением»         </w:t>
      </w:r>
      <w:r>
        <w:br/>
      </w:r>
      <w:r>
        <w:rPr>
          <w:rFonts w:ascii="Times New Roman"/>
          <w:b w:val="false"/>
          <w:i w:val="false"/>
          <w:color w:val="000000"/>
          <w:sz w:val="28"/>
        </w:rPr>
        <w:t xml:space="preserve">
(ТР ТС ___ /2013)             </w:t>
      </w:r>
    </w:p>
    <w:bookmarkEnd w:id="16"/>
    <w:bookmarkStart w:name="z21" w:id="17"/>
    <w:p>
      <w:pPr>
        <w:spacing w:after="0"/>
        <w:ind w:left="0"/>
        <w:jc w:val="left"/>
      </w:pPr>
      <w:r>
        <w:rPr>
          <w:rFonts w:ascii="Times New Roman"/>
          <w:b/>
          <w:i w:val="false"/>
          <w:color w:val="000000"/>
        </w:rPr>
        <w:t xml:space="preserve"> 
ТРЕБОВАНИЯ</w:t>
      </w:r>
      <w:r>
        <w:br/>
      </w:r>
      <w:r>
        <w:rPr>
          <w:rFonts w:ascii="Times New Roman"/>
          <w:b/>
          <w:i w:val="false"/>
          <w:color w:val="000000"/>
        </w:rPr>
        <w:t>
к отличительной окраске и идентификационной информации</w:t>
      </w:r>
    </w:p>
    <w:bookmarkEnd w:id="17"/>
    <w:p>
      <w:pPr>
        <w:spacing w:after="0"/>
        <w:ind w:left="0"/>
        <w:jc w:val="both"/>
      </w:pPr>
      <w:r>
        <w:rPr>
          <w:rFonts w:ascii="Times New Roman"/>
          <w:b w:val="false"/>
          <w:i w:val="false"/>
          <w:color w:val="000000"/>
          <w:sz w:val="28"/>
        </w:rPr>
        <w:t>I. Баллоны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633"/>
        <w:gridCol w:w="2653"/>
        <w:gridCol w:w="2593"/>
        <w:gridCol w:w="24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газа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баллонов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 надписи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надписи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полосы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w:t>
            </w:r>
          </w:p>
        </w:tc>
      </w:tr>
      <w:tr>
        <w:trPr>
          <w:trHeight w:val="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сырой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сырой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технический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технический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чистый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чистый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темно-зеленая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сжатый воздух</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7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 медицинский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 медицинский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Углекислота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углекислота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Фосген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алюминиевая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алюминиевая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алюминиевая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красные</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Фреон-22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алюминиевая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желтые</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Циклопропан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циклопропан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фиолетовая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другие горючие газы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газа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другие негорючие газы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газа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1391"/>
      </w:tblGrid>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Надпись наносится по окружности баллона на длину не менее 1/3 окружности, а полоса - по всей окружности. При этом высота букв на баллонах вместимостью более 12 л должна быть 60 мм, а ширина полосы - 25 мм. На баллонах вместимостью до 12 л размеры букв и полос должны определяться в зависимости от величины боковой поверхности баллонов.</w:t>
            </w:r>
          </w:p>
          <w:p>
            <w:pPr>
              <w:spacing w:after="20"/>
              <w:ind w:left="20"/>
              <w:jc w:val="both"/>
            </w:pPr>
            <w:r>
              <w:rPr>
                <w:rFonts w:ascii="Times New Roman"/>
                <w:b w:val="false"/>
                <w:i w:val="false"/>
                <w:color w:val="000000"/>
                <w:sz w:val="20"/>
              </w:rPr>
              <w:t>2. Допускается окраска в серый или желтый цвет малолитражных баллонов (до 12 л) для дыхательных аппаратов и самоспасателей со сжатым воздухом.</w:t>
            </w:r>
          </w:p>
        </w:tc>
      </w:tr>
    </w:tbl>
    <w:p>
      <w:pPr>
        <w:spacing w:after="0"/>
        <w:ind w:left="0"/>
        <w:jc w:val="both"/>
      </w:pPr>
      <w:r>
        <w:rPr>
          <w:rFonts w:ascii="Times New Roman"/>
          <w:b w:val="false"/>
          <w:i w:val="false"/>
          <w:color w:val="000000"/>
          <w:sz w:val="28"/>
        </w:rPr>
        <w:t>II. Автоцистерны для транспортировки сжиженных углеводородных газов</w:t>
      </w:r>
    </w:p>
    <w:p>
      <w:pPr>
        <w:spacing w:after="0"/>
        <w:ind w:left="0"/>
        <w:jc w:val="both"/>
      </w:pPr>
      <w:r>
        <w:rPr>
          <w:rFonts w:ascii="Times New Roman"/>
          <w:b w:val="false"/>
          <w:i w:val="false"/>
          <w:color w:val="000000"/>
          <w:sz w:val="28"/>
        </w:rPr>
        <w:t>      Наружная поверхность автоцистерн для транспортировки сжиженных углеводородных газов окрашивается в светло-серый цвет. На обе боковые стороны сосуда наносится отличительная полоса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