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c26a" w14:textId="086c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Протокола о внесении изменений в Соглашение о едином таможенном реестре объектов интеллектуальной собственности государств – членов таможенного союза от 21 мая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мая 2013 года № 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экономике и финансовой политике Евразийской экономической комиссии Сулейменова Т.М. по вопросу внесения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таможенном реестре объектов интеллектуальной собственности государств – членов таможенного союза от 21 мая 2010 года и рекомендацию Консультативного комитета по интеллектуальной собственности при Коллегии Евразийской экономической комиссии,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в Соглашение о едином таможенном реестре объектов интеллектуальной собственности государств – членов таможенного союза от 21 мая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– члены Таможенного союза и Единого экономического пространства провести внутригосударственное согласование проекта Протокола, указанного в пункте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вопрос о внесении изменений в Соглашение о едином таможенном реестре объектов интеллектуальной собственности государств – членов таможенного союза от 21 мая 2010 года для рассмотрения на заседании Совета Евразийской экономической комиссии после проведения государствами – членами Таможенного союза и Единого экономического пространства внутригосударственного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по истечении 30 календарных дней с даты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        В. Христенко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в Соглашение о едином таможенном реестре объектов интеллектуальной собственности государств – членов таможенного союза от 21 мая 2010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Беларусь,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Таможенного союза от 27 ноября 2009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Соглашение о едином таможенном реестре объектов интеллектуальной собственности государств – членов таможенного союза от 21 мая 2010 года (далее – Соглашение)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тексту Соглашения слова «Комиссия таможенного союза» в соответствующем падеже заменить словами «Евразийская экономическая комиссия» в соответствующем падеже;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четвертом статьи 1 слова «таможенных органов государств – членов таможенного союза между собой, а также с» заменить словами «Евразийской экономической комиссии с центральными таможенными органами государств – членов Таможенного союза,»;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2 после слов «Министерства финансов» слова «Республики Казахстан»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абзаце первом пункта 3 статьи 3 слова «центральный таможенный орган одного из государств – членов таможенного союза» заменить словами «Евразийскую экономическую комиссию»;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8 статьи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«центральные таможенные органы» заменить словами «Евразийская экономическая комиссия»;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«центральные таможенные органы государств – членов таможенного союза» заменить словами «Евразийская экономическая комиссия»;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статье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Требования к оформлению заявления, порядок рассмотрения заявления, порядок уведомления центральных таможенных органов и правообладателей, порядок предоставления выписок из Единого реестра и порядок принятия решений:»;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«об исключении объектов интеллектуальной собственности из Единого реестра»;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шестого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– определяются Регламентом ведения единого таможенного реестра объектов интеллектуальной собственности государств – членов Таможенного союза (далее – Регламент).»;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после слова «решением» дополнить словом «Коллегии»;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статье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«, имеющий (имеющие)» заменить словами «или иной договор (договоры), подтверждающий обеспечение исполнения указанного обязательства, имеющие»;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после слов «страховая сумма» дополнить словами «или сумма обеспечения исполнения обязательства»;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«договор (договоры) страхования ответственности за причинение имущественного вреда» заменить словами «договоры, предусмотренные пунктом 1 настоящей статьи,»;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«договора (договоров) страхования ответственности за причинение имущественного вреда» заменить словами «договоров, предусмотренных пунктом 1 настоящей статьи,»;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«5. Сведения, содержащиеся в Едином реестре, публикуются на официальных сайтах Евразийской экономической комиссии и центральных таможенных органов в сети Интернет.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опубликования указанных сведений на официальном сайте Евразийской экономической комиссии в сети Интернет определяется Регламентом.»;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статью 7 после слов «Единый реестр» дополнить словами «с учетом сроков действия документов, прилагаемых к заявлению».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Протокола, разрешаются в порядке, установленном Соглашением.  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подлежит ратификации и временно применяется с даты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Сторонами внутригосударственных процедур, необходимых для вступления настоящего Протокола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_____________ «___» ___________20___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каждой Стороне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4233"/>
        <w:gridCol w:w="4233"/>
      </w:tblGrid>
      <w:tr>
        <w:trPr>
          <w:trHeight w:val="3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Беларусь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