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1ba8" w14:textId="cb81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«О продлении срока действия ставки ввозной таможенной пошлины Единого таможенного тарифа Таможенного союза в отношении отдельных видов военно-транспортных самолетов»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проект решения Совета Евразийской экономической комиссии «О продлении срока действия ставки ввозной таможенной пошлины Единого таможенного тарифа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отдельных видов военно-транспортных самолетов»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  В. Христенко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1493"/>
        <w:gridCol w:w="5633"/>
      </w:tblGrid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          2013 г.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действия ставки ввозной таможенной пошлины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военно-транспортных самолетов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Приложения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утвержденному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срок действия ставки ввозной таможенной пошлины Единого таможенного тарифа Таможенного союза (приложение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в отношении отдельных видов военно-транспортных самолетов (код 8802 30 000 3 ТН ВЭД ТС) по 31 декабря 2018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примечании 12С к Единому таможенному тарифу Таможенного союза (приложение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слова «по 31.12.2013 включительно» заменить словами «по 31.12.2018 включительно».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2014 г.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От Республики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Беларусь            Казахстан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 Румас           К. Келимбетов  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