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3717" w14:textId="9be3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заготовок для контактных линз и Решение Коллегии Евразийской экономической комиссии от 5 марта 2013 г.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заготовок для контактных линз»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пунктах 1, 3 и 7 </w:t>
      </w:r>
      <w:r>
        <w:rPr>
          <w:rFonts w:ascii="Times New Roman"/>
          <w:b w:val="false"/>
          <w:i w:val="false"/>
          <w:color w:val="000000"/>
          <w:sz w:val="28"/>
        </w:rPr>
        <w:t>перечня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  «О безопасности продукции, предназначенной для детей и подростков» (ТР ТС 007/2011), утвержденного Решением Коллегии Евразийской экономической комиссии от 5 марта 2013 г. № 28, слова «из 3926 90 970 7» заменить словами «из 3926 90 970 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вступления в силу решения Совета Евразийской экономической комиссии, указанного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пункте 1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 » 2013 г.         №                           г. Москва     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заготовок для контактных линз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и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Таможенного союза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Решению,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1"/>
        <w:gridCol w:w="4172"/>
        <w:gridCol w:w="403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27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270" w:hRule="atLeast"/>
        </w:trPr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 2013 г. № ____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Таможенного союза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8326"/>
        <w:gridCol w:w="1820"/>
      </w:tblGrid>
      <w:tr>
        <w:trPr>
          <w:trHeight w:val="765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3926 90 970 7</w:t>
            </w:r>
          </w:p>
        </w:tc>
        <w:tc>
          <w:tcPr>
            <w:tcW w:w="8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 2013 г. № ____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 внешнеэкономической 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7905"/>
        <w:gridCol w:w="2059"/>
      </w:tblGrid>
      <w:tr>
        <w:trPr>
          <w:trHeight w:val="765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  цилиндры высотой не менее 5 мм, но не более 8 мм, диаметром не менее 12 мм, но не более 15 мм, без оптической обработки, со сферической лункой на одном торце, для производства контактных линз субпозиции 9001 30 000 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__________ 2013 г. № ____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6"/>
        <w:gridCol w:w="7588"/>
        <w:gridCol w:w="2416"/>
      </w:tblGrid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3926 90 970 2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цилиндры высотой не менее 5 мм, но не более 8 мм, диаметром не менее 12 мм, но не более 15 мм, без оптической обработки, со сферической лункой на одном торце, для производства контактных линз субпозиции 9001 30 000 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3926 90 970 9</w:t>
            </w:r>
          </w:p>
        </w:tc>
        <w:tc>
          <w:tcPr>
            <w:tcW w:w="7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