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86e3" w14:textId="9f88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аппаратов, работающих на газообразном топливе" (ТР ТС 016/2011)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2013 года №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с изменением, внесенным решением Коллегии Евразийской экономической комиссии от 16.05.2017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Коллегии Евразийской экономической комиссии от 16.05.2017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аппаратов, работающих на газообразном топливе" (ТР ТС 016/2011).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решением Коллегии Евразийской экономической комиссии от 16.05.2017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2013 г. № 92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в отношении которой подача таможенной декларации сопровождается представлением документа об оценке соответствия требованиям технического регламента Таможенного союза "О безопасности аппаратов, работающих на газообразном топливе" (ТР ТС 016/2011)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Наименование Перечня с изменением, внесенным решением Коллегии Евразийской экономической комиссии от 16.05.2017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с изменениями, внесенными решениями Коллегии Евразийской экономической комиссии от 25.06.2013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01.09.2013); от 25.06.2014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01.09.2014); от 23.09.2014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02.12.2014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вступления в силу решения Совета Евразийской экономической комиссии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авиации"); от 01.09.2015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1 сентября 2015 г.); от 16.05.2017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6436"/>
        <w:gridCol w:w="3714"/>
        <w:gridCol w:w="669"/>
        <w:gridCol w:w="5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Газоиспользующее оборудование, предназначенное для приготовления пищи, отопления и горячего водоснабжения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7321 81 000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7322 90 000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7418 10 100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7615 10 800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8516 60 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водонагревательные проточные газовые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8419 11 000 0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водонагревательные емкостные газовые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8419 19 000 0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и таганы газовые портативные и туристские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7321 11 900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7418 10 100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7615 10 800 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газовые бытовые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9405 50 000 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соответствии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Горелки газовые бытовые инфракрасного излучения, устройства газогорелочные для бытовых аппаратов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7322 90 000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8416 20 800 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отопительные газовые (до 100 кВт)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8403 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отопительные газовые (более 100 кВт)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8403 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 81 800 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Горелки газовые промышленные специального назначения (нагреватели "светлые" инфракрасного излучения)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7322 90 000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7322 90 000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8416 20 800 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Радиационные излучатели газовые закрытые (излучатели "темные")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7322 90 000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7322 90 000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7321 81 000 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7322 90 000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7322 90 000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Теплогенераторы газовые для животноводческих помещений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7322 90 000 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Брудеры газовые для птичников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8436 21 000 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Блочные автоматические горелки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Горелки газовые блочные промышленные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8416 20 100 0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Горелки комбинированные блочные промышленные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8416 20 200 0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Устройства, предназначенные для встраивания в оборудование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Регуляторы давления газа, работающие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постороннего источника энергии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8481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8481 80 591 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Регуляторы (редукторы) к баллонам газовым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8481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8481 80 591 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средства автоматизации для газовых горелок и аппаратов (блоки и панели для автоматического розжига)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8537 10 910 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9032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Арматура газорегулирующая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механические)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8481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8481 80 591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8481 80 819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9032 10 890 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гибкие для газовых горелок и аппаратов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8307 10 000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8307 90 000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"/>
        <w:gridCol w:w="11944"/>
      </w:tblGrid>
      <w:tr>
        <w:trPr>
          <w:trHeight w:val="30" w:hRule="atLeast"/>
        </w:trPr>
        <w:tc>
          <w:tcPr>
            <w:tcW w:w="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</w:tc>
        <w:tc>
          <w:tcPr>
            <w:tcW w:w="11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целей применения настоящего перечня необходимо пользоваться как наименованием продукции, так и кодом ТН ВЭД ЕАЭС.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Перечень газоиспользующего оборудования, на которое не распространяется технический регламент Таможенного союза "О безопасности аппаратов, работающих на газообразном топливе" (ТР ТС 016/2011):1) паровые котлы с давлением пара более 0,07 МПа и водогрейные котлы с температурой воды более 115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оборудование, предназначенное для использования в технологических процессах на промышленных предприятиях, за исключением газоиспользующего оборудования, включенного в Перечень газоиспользующего оборудования, в отношении которого устанавливаются требования технического регламента Таможенного союза "О безопасности аппаратов, работающих на газообразном топливе";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оборудование, использующее газ в качестве моторного топлива.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