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a82" w14:textId="f926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19.03.2019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19.03.2019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г.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29)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Электрические аппараты и приборы бытового назначения: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приготовления и хранения пищи и механизации кухонных работ: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морозильники, холодильники-морозильники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 и электроплитки кухонные,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8516 60 101 0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8516 60 800 0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утилизаторы (измельчители кухонных отходов)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8516 60 700 0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обработки (стирки, глажки, сушки, чистки) белья, одежды и обуви: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барабаны, центрифуги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8421 19 700 9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стирки белья ультразвуковые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утюги, гладильные машины, пароочистители (парогенераторы)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(перекладины) для полотенец и одежды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чистки и уборки помещений: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 (сухой и влажной чистки)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пылесосные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щетки, швабры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водовсасывающие чистящие приборы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поддержания и регулировки микроклимата в помещениях: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увлажнители, испарители, осушители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8479 60 000 0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воздухоочистители, кухонные вытяжки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8414 60 000 8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8421 39 200 8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электрорадиаторы, тепловентиляторы, конвекторы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"теплый пол"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8516 80 200 2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санитарно-гигиенические: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9019 10 900 1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кабины, туалеты (при подключении к сети переменного тока – освещение, подогрев)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применяемые для гигиены полости рта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саун (каменки)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уничтожения насекомых и грызунов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ухода за волосами, ногтями и кожей: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маникюра и педикюра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электробритвы, триммеры, эпиляторы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8509 80 000 0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электросауны для лица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фены, стайлеры, приборы для укладки волос, выпрямители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8516 31 000 9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для рук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электробигуди, электрощипцы для волос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обогрева тела: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грелки, одеяла, матрацы и подушки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6301 10 000 0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вибромассажные: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массажа тела (без присмотра врача)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ванночки для ног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игровое, спортивное и тренажерное оборудование: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видеоигры и устройства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игровое, спортивное и тренажерное оборудование, подключаемое к сети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9504 90 800 9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аудио- и видеоаппаратура, приемники теле- и радиовещания: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видеозаписывающая и аудио-, видеовоспроизводящая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8525 81 300 0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8527 12 100 0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телетюнеры, тюнеры спутникового телевидения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8518 30 950 0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звуковой частоты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8518 40 300 2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швейные и вязальные: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8452 10 110 0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8452 10 190 0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8447 11 000 1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блоки питания, зарядные устройства, стабилизаторы напряжения: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бытового оборудования (блоки электропитания, бытовая радиоэлектронная аппаратура, телефоны, навигаторы, персональные электронные вычислительные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зарядки аккумуляторов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для садово-огородного хозяйства: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электрические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газонокосилки, триммеры (для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стрижки газонов и живой изгороди)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8425 31 000 0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электрожалюзи для окон, дверей, ворот (в комплекте с электродвигателем)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воздуходувки, вентиляционные пылесосы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8508 60 000 0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доильные аппараты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для аквариумов и садовых водоемов: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 (лампы)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электронасосы: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8413 70 650 0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оборудование световое и источники света: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(накаливания общего назначения, компактные люминесцентные, светодиодные)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9405 29 001 9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светильники, углубляемые в грунт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гирлянды световые бытовые, в том числе елочные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9405 31 000 0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изделия электроустановочные: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в том числе полупроводниковые, таймеры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8536 50 040 0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для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8536 50 040 0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розетки, вилки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8536 69 900 8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разветвители, переходники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8536 69 900 8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удлинители: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удлинители, в том числе удлинители с фильтрами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удлинители на катушке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автоматические устройства управления бытовым электрооборудованием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8544 42 100 0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8537 10 100 0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пульты и панели управления, контроллеры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Персональные электронные вычислительные машины (персональные компьютеры):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персональные электронные вычислительные машины, в том числе системные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аппараты кассовые, в том числе работающие совместно с вычислительной машиной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Низковольтное оборудование бытового и офисного назначения, подключаемое к персональным электронным вычислительным машинам: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сканеры, принтеры и копировальные аппараты (включая многофункциональные устройства)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8443 31 200 0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8443 31 800 0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8471 60 700 0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8528 42 100 0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источники бесперебойного питания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8504 40 300 4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8504 40 910 0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активные акустические системы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8518 21 000 0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8518 29 300 8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8518 29 960 0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8518 30 950 0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мультимедийные проекторы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8528 62 100 0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8528 62 400 0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8528 62 900 1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8528 62 900 9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 электронагревательный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8515 11 000 0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8515 29 000 1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8516 80 200 2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Инструменты электромузыкальные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9207 10 100 0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Кабели, провода и шнуры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8516 80 800 0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8535 10 000 0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8536 20 100 7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8536 20 900 7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8536 50 070 0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 1. Для целей применения настоящего перечня необходимо пользоваться как наименованием продукции, так и кодом ТН ВЭД ЕАЭС.</w:t>
      </w:r>
    </w:p>
    <w:bookmarkEnd w:id="126"/>
    <w:bookmarkStart w:name="z5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перечень не распространяется на следующую продукцию:</w:t>
      </w:r>
    </w:p>
    <w:bookmarkEnd w:id="127"/>
    <w:bookmarkStart w:name="z5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низковольтное оборудование:</w:t>
      </w:r>
    </w:p>
    <w:bookmarkEnd w:id="128"/>
    <w:bookmarkStart w:name="z5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входящее в состав управляющих устройств для пастбищных изгородей;</w:t>
      </w:r>
    </w:p>
    <w:bookmarkEnd w:id="129"/>
    <w:bookmarkStart w:name="z5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использования на воздушных, водных, наземных и подземных транспортных средствах;</w:t>
      </w:r>
    </w:p>
    <w:bookmarkEnd w:id="130"/>
    <w:bookmarkStart w:name="z5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обеспечения безопасности в области использования атомной энергии;</w:t>
      </w:r>
    </w:p>
    <w:bookmarkEnd w:id="131"/>
    <w:bookmarkStart w:name="z5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бывшее в употреблении (эксплуатации);</w:t>
      </w:r>
    </w:p>
    <w:bookmarkEnd w:id="132"/>
    <w:bookmarkStart w:name="z5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входящее в область применения и подлежащее подтверждению соответствия требованиям технических регламентов Таможенного союза "О безопасности машин и оборудования" (ТР ТС 010/2011), "Безопасность лифтов" (ТР ТС 011/2011) и "О безопасности оборудования для работы во взрывоопасных средах" (ТР ТС 012/2011), за исключением кабелей, проводов, шнуров;</w:t>
      </w:r>
    </w:p>
    <w:bookmarkEnd w:id="133"/>
    <w:bookmarkStart w:name="z5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изготавливаемое юридическими лицами и физическими лицами, зарегистрированными в качестве индивидуальных предпринимателей, не предназначенное для обращения на таможенной территории Евразийского экономического союза, передачи на безвозмездной основе, предоставления в прокат, наем или аренду;</w:t>
      </w:r>
    </w:p>
    <w:bookmarkEnd w:id="134"/>
    <w:bookmarkStart w:name="z5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медицинские изделия;</w:t>
      </w:r>
    </w:p>
    <w:bookmarkEnd w:id="135"/>
    <w:bookmarkStart w:name="z5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оборонная продукция для обеспечения интересов обороны и безопасности, в том числе поставляемая по государственному оборонному заказу;</w:t>
      </w:r>
    </w:p>
    <w:bookmarkEnd w:id="136"/>
    <w:bookmarkStart w:name="z5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составные части низковольтного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 как в качестве встроенных в низковольтное оборудование, для которого они предназначены;</w:t>
      </w:r>
    </w:p>
    <w:bookmarkEnd w:id="137"/>
    <w:bookmarkStart w:name="z5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составные части низковольтного оборудования (узлы, комплектующие и компоненты), безопасность которых частично или полностью определяется тем, как эти составные части встроены в другое электрическое оборудование, и не может быть оценена (испытана) иначе, чем в составе этого оборудования (например, соединители, обмоточные провода, печатные платы, микровыключатели, реле, интегральные схемы, дискретные полупроводниковые приборы, конденсаторы, катушки индуктивности, резисторы, фильтры и другие компоненты для монтажа на печатных платах или иным способом внутри корпусов или защитных оболочек).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