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1f4c" w14:textId="f961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разработке 
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пространства, утвержденный Решением Коллегии Евразийской экономической комиссии от 25 декабря 2012 г. № 304, от Российской Федерации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7"/>
        <w:gridCol w:w="7763"/>
      </w:tblGrid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Моногарова И.И.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нормативно-правового регулирования обращения медицинских изделий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Семечева С.В.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советник отдела нормативно-правового регулирования обращения медицинских изделий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