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82343" w14:textId="71823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единой формы сертификата на тип продукции, отвечающей требованиям технического регламента Таможенного союза "О безопасности машин и оборудования" (ТР ТС 010/2011), и правил его оформления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9 апреля 2013 года № 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Наименование решения с изменением, внесенным решением Коллегии Евразийской экономической комиссии от 12.02.2016 </w:t>
      </w:r>
      <w:r>
        <w:rPr>
          <w:rFonts w:ascii="Times New Roman"/>
          <w:b w:val="false"/>
          <w:i w:val="false"/>
          <w:color w:val="ff0000"/>
          <w:sz w:val="28"/>
        </w:rPr>
        <w:t>№ 151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абзацем восьмым 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техническом регулировании в рамках Евразийского экономического союза (приложение № 9 к Договору о Евразийском экономическом союзе от 29 мая 2014 года) и Решением Комиссии Таможенного союза от 18 октября 2011 г. № 823 «О принятии </w:t>
      </w:r>
      <w:r>
        <w:rPr>
          <w:rFonts w:ascii="Times New Roman"/>
          <w:b w:val="false"/>
          <w:i w:val="false"/>
          <w:color w:val="000000"/>
          <w:sz w:val="28"/>
        </w:rPr>
        <w:t>технического регламента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союза «О безопасности машин и оборудования»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с изменением, внесенным решением Коллегии Евразийской экономической комиссии от 15.11.2016 </w:t>
      </w:r>
      <w:r>
        <w:rPr>
          <w:rFonts w:ascii="Times New Roman"/>
          <w:b w:val="false"/>
          <w:i w:val="false"/>
          <w:color w:val="000000"/>
          <w:sz w:val="28"/>
        </w:rPr>
        <w:t>№ 151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вступает в силу по истечении 30 календарных дней с даты его официального опубликования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единую 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сертификата на тип продукции, отвечающей требованиям технического регламента Таможенного союза «О безопасности машин и оборудования» (ТР ТС 010/2011), и правила его оформления.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решением Коллегии Евразийской экономической комиссии от 15.11.2016 </w:t>
      </w:r>
      <w:r>
        <w:rPr>
          <w:rFonts w:ascii="Times New Roman"/>
          <w:b w:val="false"/>
          <w:i w:val="false"/>
          <w:color w:val="000000"/>
          <w:sz w:val="28"/>
        </w:rPr>
        <w:t>№ 151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вступает в силу по истечении 30 календарных дней с даты его официального опубликования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                               В.Б. Христенко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Коллегии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Евразийской экономической комиссии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апреля 2013 г. № 75        </w:t>
      </w:r>
    </w:p>
    <w:bookmarkEnd w:id="1"/>
    <w:bookmarkStart w:name="z1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Единая форма сертификата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на тип продукции, отвечающей требованиям технического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регламента Таможенного союза «О безопасности машин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 и оборудования» (ТР ТС 010/2011), и правила его оформления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Форма в редакции решения Коллегии Евразийской экономической комиссии от 15.11.2016 </w:t>
      </w:r>
      <w:r>
        <w:rPr>
          <w:rFonts w:ascii="Times New Roman"/>
          <w:b w:val="false"/>
          <w:i w:val="false"/>
          <w:color w:val="ff0000"/>
          <w:sz w:val="28"/>
        </w:rPr>
        <w:t>№ 151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 I. Единая форма сертификата на тип продукции, отвечающей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требованиям технического регламента Таможенного союза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«О безопасности машин и оборудования» (ТР ТС 010/2011)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ЕВРАЗИЙСКИЙ ЭКОНОМИЧЕСКИЙ СОЮЗ (1)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СЕРТИФИКАТ НА ТИП ПРОДУКЦИИ,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отвечающей требованиям технического регламента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Таможенного союза «О безопасности машин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 оборудования» (ТР ТС 010/2011)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485"/>
        <w:gridCol w:w="1515"/>
      </w:tblGrid>
      <w:tr>
        <w:trPr>
          <w:trHeight w:val="30" w:hRule="atLeast"/>
        </w:trPr>
        <w:tc>
          <w:tcPr>
            <w:tcW w:w="124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ЕАЭС 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ЗАЯВИТЕЛЬ 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ИЗГОТОВИТЕЛЬ 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ТИПОВОЙ ОБРАЗЕЦ ПРОДУКЦИИ 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 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ВЫДАН НА ОСНОВАНИИ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 ПО СЕРТИФИКАЦИИ 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ИНФОРМАЦИЯ 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___________________________________________</w:t>
            </w:r>
          </w:p>
        </w:tc>
        <w:tc>
          <w:tcPr>
            <w:tcW w:w="15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(9)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(10)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Руководитель (уполномоченное          М.П.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лицо) органа по сертификации   ________    __________  (11)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(подпись)   (Ф. И. 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Эксперт (эксперт-аудитор)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(эксперты (эксперты-аудиторы)) ________   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(подпись)   (Ф. И. О.)</w:t>
      </w:r>
    </w:p>
    <w:bookmarkStart w:name="z1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II. Правила оформления сертификата на тип продукции, отвечающей</w:t>
      </w:r>
      <w:r>
        <w:br/>
      </w:r>
      <w:r>
        <w:rPr>
          <w:rFonts w:ascii="Times New Roman"/>
          <w:b/>
          <w:i w:val="false"/>
          <w:color w:val="000000"/>
        </w:rPr>
        <w:t>
требованиям технического регламента Таможенного союза</w:t>
      </w:r>
      <w:r>
        <w:br/>
      </w:r>
      <w:r>
        <w:rPr>
          <w:rFonts w:ascii="Times New Roman"/>
          <w:b/>
          <w:i w:val="false"/>
          <w:color w:val="000000"/>
        </w:rPr>
        <w:t>
«О безопасности машин и оборудования» (ТР ТС 010/2011)</w:t>
      </w:r>
    </w:p>
    <w:bookmarkEnd w:id="4"/>
    <w:bookmarkStart w:name="z2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Сертификат на тип продукции, отвечающей требованиям технического регламента Таможенного союза «О безопасности машин и оборудования» (ТР ТС 010/2011), принятого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18 октября 2011 г. № 823 (далее – сертификат), выдается заявителю органом по сертификации, включенным в единый реестр органов по оценке соответствия Евразийского экономического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Заявителями могут быть зарегистрированные в соответствии с законодательством государства – члена Евразийского экономического союза (далее – государство-член) на его территории юридическое лицо или физическое лицо в качестве индивидуального предпринимателя, являющиеся изготовителем либо уполномоченным изготовителем лицом (далее – заявители).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Сертификат и приложения к нему изготавливаются на листах белой бумаги формата A4 (210 x 297 мм).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Сертификат заполняется на русском языке с использованием электронных печатающих устройств и в случае наличия соответствующего требования в законодательстве государства-члена – на государственном языке государства-члена, в котором осуществляется выдача сертификата.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заполнения сертификата на русском языке и государственном языке одного из государств-членов он заполняется в соответствии с пунктом 7 настоящего раздела на разных сторонах сертификата.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При необходимости наименование изготовителя, его место нахождения (адрес юридического лица), а также адрес (адреса) места осуществления деятельности по изготовлению продукции (кроме наименования государства) и обозначение продукции (тип, марка, модель, артикул и др.) могут быть указаны с использованием букв латинского алфавита.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Все поля сертификата должны быть заполнены (в оригинале сертификата нумерация полей отсутствует).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В сертификате указываются: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в поле 1 – надписи, выполненные в 5 строк в следующей последовательности: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1-я строка – «ЕВРАЗИЙСКИЙ ЭКОНОМИЧЕСКИЙ СОЮЗ»;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2-я строка – «СЕРТИФИКАТ НА ТИП ПРОДУКЦИИ,»;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3-я строка – «отвечающей требованиям технического регламента»;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4-я строка – «Таможенного союза «О безопасности машин»;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5-я строка – «и оборудования» (ТР ТС 010/2011)»;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в поле 2 – регистрационный номер сертификата, который формируется в соответствии с законодательством государства-члена с указанием аббревиатуры «ЕАЭС» (Евразийский экономический союз) и 2-значного буквенного кода государства-члена в соответствии с классификатором стран мира;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в поле 3 – полное наименование заявителя, его место нахождения (адрес юридического лица) и адрес (адреса) места осуществления деятельности (в случае если адреса различаются) – для юридического лица или фамилия, имя и отчество (при наличии), место жительства и адрес (адреса) места осуществления деятельности (в случае если адреса различаются) – для физического лица, зарегистрированного в качестве индивидуального предпринимателя, а также регистрационный или учетный (индивидуальный, идентификационный) номер заявителя, присваиваемый при государственной регистрации юридического лица или физического лица, зарегистрированного в качестве индивидуального предпринимателя, в соответствии с законодательством государств-членов, номер телефона и адрес электронной почты;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в поле 4 – полное наименование изготовителя, его место нахождения (адрес юридического лица) и адрес (адреса) места осуществления деятельности по изготовлению продукции (в случае если адреса различаются) – для юридического лица и его филиалов, которые изготавливают продукцию, или фамилия, имя и отчество (при наличии), место жительства и адрес (адреса) места осуществления деятельности по изготовлению продукции (в случае если адреса различаются) – для физического лица, зарегистрированного в качестве индивидуального предпринимателя;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д) в поле 5 – сведения о типовом образце продукции, по которому проводилось исследование соответствующего типа продукции: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типового образца 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обозначения, обеспечивающие идентификацию типового образца продукции (тип, марка, модель, артикул и др.);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и обозначение документа (документов), в соответствии с которым изготовлен типовой образец продукции (стандарт, стандарт организации, технические условия или иной документ) (при наличии);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иные представленные заявителем сведения о типовом образце 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е) в поле 6 – наименование технического регламента Таможенного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ж) в поле 7 – сведения о документах, подтверждающих соответствие типового образца продукции требованиям технического регламента Таможенного союза (протоколы исследований (испытаний) и измерений с указанием номера, даты, наименования испытательной лаборатории (центра), регистрационного номера аттестата аккредитации), а также о других документах, представленных заявителем в качестве доказательства соответствия продукции требованиям технического регламента Таможенного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з) в поле 8 – полное наименование органа по сертификации, выдавшего сертификат, его место нахождения (адрес юридического лица), а также адрес места осуществления деятельности (в случае если адреса различаются), регистрационный номер и дата регистрации аттестата аккредитации органа по сертификации, а также номер телефона и адрес электронной почты;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и) в поле 9 – обозначение и наименование стандарта, включенного в перечень международных и региональных (межгосударственных) стандартов, а в случае их отсутствия – национальных (государственных) стандартов, в результате применения которых на добровольной основе обеспечивается соблюдение требований технического регламента Таможенного союза «О безопасности машин и оборудования» (ТР ТС 010/2011), или обозначение разделов (пунктов, подпунктов) и наименование такого стандарта, если соблюдение требований указанного технического регламента может быть обеспечено применением отдельных разделов (пунктов, подпунктов) этого стандарта, а не стандарта в целом (в случае их применения), а также сведения об иных стандартах и документах (в случае их применения) и другая информация (при наличии);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к) в поле 10 – дата выдачи сертификата (число – двумя арабскими цифрами, месяц – двумя арабскими цифрами, год – четырьмя арабскими цифрами);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л) в поле 11 – подписи, фамилии, имена и отчества (при наличии) руководителя (уполномоченного лица) органа по сертификации и эксперта (эксперта-аудитора) (экспертов (экспертов-аудиторов)) с проставлением печати органа по сертификации (если иное не установлено законодательством государства-члена). Использование факсимиле вместо подписи не допускается.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При значительном объеме информации, указываемой в полях 5, 7 и 9 сертификата, такая информация приводится в приложении к сертификату, которое оформляется на бланке приложения и является неотъемлемой частью сертификата. Каждый лист приложения нумеруется, на нем проставляются регистрационный номер сертификата, подписи, фамилии, имена и отчества (при наличии) руководителя (уполномоченного лица) органа по сертификации и эксперта (эксперта-аудитора) (экспертов (экспертов-аудиторов)), печать этого органа (если иное не установлено законодательством государства-члена). При этом в соответствующих полях сертификата приводится ссылка на приложение.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Внесение в сертификат сведений, не предусмотренных настоящим разделом, а также сокращение слов (кроме общепринятых обозначений и сокращений) и любое исправление текста не допускаются.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Копии выданных сертификатов изготавливаются заявителем на листах белой бумаги формата A4 (210 x 297 мм), заверяются печатью (если иное не установлено законодательством государства-члена) и подписью лица организации-заявителя, уполномоченного в соответствии с законодательством государства-члена (с указанием наименования и реквизитов уполномочивающего документа).».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