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d7188" w14:textId="afd71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средств индивидуальной защиты" (ТР ТС 019/2011),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средств индивидуальной защиты" (ТР ТС 019/2011) и осуществления оценки (подтверждения) соответствия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9 апреля 2013 года № 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 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«О безопасности средств индивидуальной защиты» (ТР ТС 019/2011),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«О безопасности средств индивидуальной защиты» (ТР ТС 019/2011) и осуществления оценки (подтверждения) соответствия продукции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апреля 2013 г. № 72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ПРОГРАММА</w:t>
      </w:r>
      <w:r>
        <w:br/>
      </w:r>
      <w:r>
        <w:rPr>
          <w:rFonts w:ascii="Times New Roman"/>
          <w:b/>
          <w:i w:val="false"/>
          <w:color w:val="000000"/>
        </w:rPr>
        <w:t>
по разработке (внесению изменений, пересмотру)</w:t>
      </w:r>
      <w:r>
        <w:br/>
      </w:r>
      <w:r>
        <w:rPr>
          <w:rFonts w:ascii="Times New Roman"/>
          <w:b/>
          <w:i w:val="false"/>
          <w:color w:val="000000"/>
        </w:rPr>
        <w:t>
межгосударственных стандартов, в результате применения которых</w:t>
      </w:r>
      <w:r>
        <w:br/>
      </w:r>
      <w:r>
        <w:rPr>
          <w:rFonts w:ascii="Times New Roman"/>
          <w:b/>
          <w:i w:val="false"/>
          <w:color w:val="000000"/>
        </w:rPr>
        <w:t>
на добровольной основе обеспечивается соблюдение требований</w:t>
      </w:r>
      <w:r>
        <w:br/>
      </w:r>
      <w:r>
        <w:rPr>
          <w:rFonts w:ascii="Times New Roman"/>
          <w:b/>
          <w:i w:val="false"/>
          <w:color w:val="000000"/>
        </w:rPr>
        <w:t>
технического регламента Таможенного союза «О безопасности</w:t>
      </w:r>
      <w:r>
        <w:br/>
      </w:r>
      <w:r>
        <w:rPr>
          <w:rFonts w:ascii="Times New Roman"/>
          <w:b/>
          <w:i w:val="false"/>
          <w:color w:val="000000"/>
        </w:rPr>
        <w:t>
средств индивидуальной защиты» (ТР ТС 019/2011), а также</w:t>
      </w:r>
      <w:r>
        <w:br/>
      </w:r>
      <w:r>
        <w:rPr>
          <w:rFonts w:ascii="Times New Roman"/>
          <w:b/>
          <w:i w:val="false"/>
          <w:color w:val="000000"/>
        </w:rPr>
        <w:t>
межгосударственных стандартов, содержащих правила и методы</w:t>
      </w:r>
      <w:r>
        <w:br/>
      </w:r>
      <w:r>
        <w:rPr>
          <w:rFonts w:ascii="Times New Roman"/>
          <w:b/>
          <w:i w:val="false"/>
          <w:color w:val="000000"/>
        </w:rPr>
        <w:t>
исследований (испытаний) и измерений, в том числе правила</w:t>
      </w:r>
      <w:r>
        <w:br/>
      </w:r>
      <w:r>
        <w:rPr>
          <w:rFonts w:ascii="Times New Roman"/>
          <w:b/>
          <w:i w:val="false"/>
          <w:color w:val="000000"/>
        </w:rPr>
        <w:t>
отбора образцов, необходимые для применения и исполнения</w:t>
      </w:r>
      <w:r>
        <w:br/>
      </w:r>
      <w:r>
        <w:rPr>
          <w:rFonts w:ascii="Times New Roman"/>
          <w:b/>
          <w:i w:val="false"/>
          <w:color w:val="000000"/>
        </w:rPr>
        <w:t>
требований технического регламента Таможенного союза «О</w:t>
      </w:r>
      <w:r>
        <w:br/>
      </w:r>
      <w:r>
        <w:rPr>
          <w:rFonts w:ascii="Times New Roman"/>
          <w:b/>
          <w:i w:val="false"/>
          <w:color w:val="000000"/>
        </w:rPr>
        <w:t>
безопасности средств индивидуальной защиты» (ТР ТС</w:t>
      </w:r>
      <w:r>
        <w:br/>
      </w:r>
      <w:r>
        <w:rPr>
          <w:rFonts w:ascii="Times New Roman"/>
          <w:b/>
          <w:i w:val="false"/>
          <w:color w:val="000000"/>
        </w:rPr>
        <w:t>
019/2011) и осуществления оценки (подтверждения) соответствия</w:t>
      </w:r>
      <w:r>
        <w:br/>
      </w:r>
      <w:r>
        <w:rPr>
          <w:rFonts w:ascii="Times New Roman"/>
          <w:b/>
          <w:i w:val="false"/>
          <w:color w:val="000000"/>
        </w:rPr>
        <w:t>
продукции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1214"/>
        <w:gridCol w:w="4090"/>
        <w:gridCol w:w="1918"/>
        <w:gridCol w:w="1919"/>
        <w:gridCol w:w="698"/>
        <w:gridCol w:w="1875"/>
      </w:tblGrid>
      <w:tr>
        <w:trPr>
          <w:trHeight w:val="435" w:hRule="atLeast"/>
        </w:trPr>
        <w:tc>
          <w:tcPr>
            <w:tcW w:w="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МКС</w:t>
            </w:r>
          </w:p>
        </w:tc>
        <w:tc>
          <w:tcPr>
            <w:tcW w:w="4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проекта межгосударственного стандарта.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технического регламента Таможенного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разработки</w:t>
            </w:r>
          </w:p>
        </w:tc>
        <w:tc>
          <w:tcPr>
            <w:tcW w:w="1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 – член Таможенного союза – ответственный разработчик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1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13.340.50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Обувь полимерная литая. Сапоги рабочие общего назначения из поливинилхлорида на подкладке или без подкладки.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ISO 4643:1992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подпункты 7 и 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4.3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11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13.340.50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Обувь резиновая. Рабочие резиновые сапоги с подкладкой. Технические условия.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ISO 2023:1994,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ISO 2023:1994/Сог.1:2001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подпункты 7 и 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4.3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11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13.340.50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Обувь полимерная литая. Рабочая обувь из полиуретана на подкладке или без подкладки.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ISO 5423:1992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подпункт 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4.3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17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13.340.30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Средства индивидуальной защиты органов дыхания. Аппараты дыхательные воздушные изолирующие. Общие технические требования и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12.4.186-97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подпункт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4.4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14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13.340.20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Каскетки защитные. Общие технические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12.4.245-2007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подпункт 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4.3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11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13.340.10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Костюмы изолирующие. Общие технические требования и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ГОСТ Р 12.4.196-99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подпункт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4.4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19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13.340.50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Обувь специальная дополнительная для работ с радиоактивными и химически токсичными веществами. Общие технические требования и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12.4.239-2007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подпункт 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4.4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17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13.340.10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Одежда специальная для защиты от жидких химикатов. Метод определения сопротивления воздухонепроницаемых материалов прониканию жидкостей.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ГОСТ Р 12.4.197-99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подпункт 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4.4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14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13.340.10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Одежда специальная для защиты от механических воздействий. Метод определения сопротивления проколу.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ГОСТ Р 12.4.198-99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подпункт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4.3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14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13.340.10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Одежда специальная для защиты от растворов кислот. Технические требования.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12.4.248-2008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подпункт 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4.4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20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13.340.10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Одежда специальная дополнительная для работ с радиоактивными и химически токсичными веществами. Общие технические требования и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12.4.240-2007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подпункт 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4.4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15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13.340.20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Средства индивидуальной защиты глаз и лица при сварке и аналогичных процессах. Общие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12.4.238-2007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подпункт 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4.6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13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13.340.20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Средства индивидуальной защиты глаз. Общие технические требования.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12.4.230.1-2007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подпункт 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4.3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23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13.340.30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Средства индивидуальной защиты органов дыхания. Автономные изолирующие дыхательные аппараты на сжатом кислороде или кислородно-азотной смеси. Общие технические требования. Методы испытаний. Маркировка.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12.4.249-2009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подпункт 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4.4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21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13.340.30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Средства индивидуальной защиты органов дыхания дополнительные для работ с радиоактивными и химически токсичными веществами. Общие требования и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12.4.241-2007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подпункт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4.5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13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13.340.30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Средства индивидуальной защиты органов дыхания. Перечень эквивалентных терминов.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12.4.233-2012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18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13.340.30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Средства индивидуальной защиты органов дыхания. Полумаски и четвертьмаски из изолирующих материалов. Общие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12.4.190-99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подпункт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4.4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17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13.340.30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Средства индивидуальной защиты органов дыхания. Фильтры противоаэрозольные. Общие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12.4.194-99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подпункт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4.4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15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13.340.40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Средства индивидуальной защиты рук. Перчатки. Общие технические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12.4.246-2008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подпункт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4.3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4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13.340.30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Средства индивидуальной защиты органов дыхания. Фильтрующие СИЗОД с принудительной подачей воздуха, используемые со шлемом или капюшоном. Общие технические требования. Методы испытаний. Маркировка.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12.4.250-2009 (EН 12941-1998)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подпункты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 8, 14 – 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4.4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22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13.340.30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Средства индивидуальной защиты органов дыхания. Дыхательные аппараты со шлангом подачи чистого воздуха, используемые с масками и полумасками. Общие технические требования. Методы испытаний. Маркировка.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12.4.252-2009 (ЕН 138-1994)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подпункты 5 и 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4.4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20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13.340.30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Средства индивидуальной защиты органов дыхания. Фильтры противогазовые и комбинированные. Общие технические требования. Методы испытаний. Маркировка.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12.4.251-2009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подпункты  7, 10, 12 – 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4.4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19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13.340.30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Средства индивидуальной защиты органов дыхания. Методы испытаний. Часть 1. Определение коэффициента подсоса и коэффициента проникания через СИЗОД.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ЕН 13274-1-2009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подпункты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– 12, 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4.4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17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13.340.30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Средства индивидуальной защиты органов дыхания. Методы испытаний. Часть 7. Определение проницаемости противоаэрозольного фильтра.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ЕН 13274-7-2009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подпункт 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4.4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25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13.340.30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стандартов безопасности труда. Средства индивидуальной защиты органов дыхания. Полумаски из изолирующих материалов без клапанов вдоха со съемными противогазовыми, противоаэрозольными или комбинированными фильтрами. Общие технические условия.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ЕН 1827-2009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подпункты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– 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4.4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19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13.340.10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Одежда специальная для защиты от повышенных температур и тепловых излучений. Метод испытаний на ограниченное распространение пламени.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ИСО 15025-2007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подпункты 1 и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4.6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20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13.340.10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Одежда специальная для защиты от химических веществ. Часть 4. Метод определения устойчивости к прониканию распыляемой жидкости (метод распыления).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ИСО 17491-4-2009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подпункты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и 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4.4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11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13.340.10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Одежда специальная защитная. Общие технические требования.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ГОСТ Р ЕН 340-2010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25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13.340.30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Средства индивидуальной защиты органов дыхания. Фильтрующие СИЗОД с принудительной подачей воздуха, используемые с масками, полумасками и четвертьмасками. Общие технические требования. Методы испытаний. Маркировка.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ЕН 12942/А1/А2-2010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подпункты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– 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4.4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13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13.340.40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Средства индивидуальной защиты рук. Перчатки защитные от механических воздействий. Технические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ГОСТ Р ЕН 388-2011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подпункты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 2, 5 и 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4.3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14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13.340.40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Средства индивидуальной защиты рук. Перчатки для защиты от повышенных температур и огня. Технические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ГОСТ Р ЕН 407-2009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подпункты 1 и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4.6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15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13.340.99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индивидуальной защиты дерматологические. Защитные средства гидрофильного, гидрофобного и комбинированного действия. Определение эффективности.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4.14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11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13.340.99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индивидуальной защиты дерматологические. Средства очищающие. Определение эффективности.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4.14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22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13.340.10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Одежда специальная для защиты от твердых аэрозолей. Часть 1. Требования к эксплуатационным характеристикам одежды специальной, обеспечивающей защиту всего тела от твердых аэрозолей химических веществ (одежда типа 5).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ЕН ИСО 13982-1-2009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подпункты 1 и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4.4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год 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13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13.340.10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Одежда специальная для защиты от жидких химикатов. Метод определения сопротивления материалов проникновению жидкостей.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ГОСТ Р ИСО 6530-99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подпункты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и 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4.4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15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13.340.40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Средства индивидуальной защиты рук. Перчатки защитные от холода. Общие технические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ГОСТ Р ЕН 511-2010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подпункты 3 и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4.6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10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13.340.10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Плащ мужской водонепроницаемый для чабанов.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 РК 996-97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подпункт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4.3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14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13.340.10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Костюм женский летний для защиты чабанов от общих производственных загрязнений и механических воздействий.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 РК 997-97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подпункт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4.3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год 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12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13.340.10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Костюм мужской летний для защиты чабанов от общих производственных загрязнений и механических воздействий.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 РК 998-97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подпункт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4.3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17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13.340.99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в чрезвычайных ситуациях. Средства индивидуальной защиты от радиоактивных веществ. Общие технические требования.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 РК ГОСТ Р 22.3.06-2002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подпункт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4.5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Казахстан</w:t>
            </w:r>
          </w:p>
        </w:tc>
      </w:tr>
      <w:tr>
        <w:trPr>
          <w:trHeight w:val="17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13.340.50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индивидуальной защиты. Безопасная обувь.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СТ РК 1966-2010, ISO 20345-2011 и EN ISO 20345:2011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подпункты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 9 и 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4.3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подпункт 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4.4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подпункт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4.6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11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13.340.50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индивидуальной защиты. Профессиональная обувь.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СТ РК 1972-2010, ISO 20347-2012 и EN ISO 20347:2012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подпункты 7 и 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4.3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Казахстан</w:t>
            </w:r>
          </w:p>
        </w:tc>
      </w:tr>
      <w:tr>
        <w:trPr>
          <w:trHeight w:val="14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13.340.50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индивидуальной защиты. Обувь специальная для предотвращения скольжения. Технические условия.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СТ РК 1973-2010, ISO 20346-2004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подпункт 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4.3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19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13.110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Индивидуальные спасательные устройства, предназначенные для спасения неподготовленных людей с высоты по внешнему фасаду здания. Общие технические требования. Методы испытаний.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СТ РК 1910-2009,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ЕN 341:2011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подпункт 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4.3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11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13.340.10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стандартов безопасности труда. Одежда специальная защитная. Технические условия.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 РК ИСО 13688-2010, ISO 13688-1998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подпункт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4.3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17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13.340.10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стандартов безопасности труда. Одежда защитная. Защита от механических воздействий. Фартуки, брюки и куртки для защиты от порезов и ударов ручным ножом. Технические условия.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 РК ИСО 13998-2010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подпункт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4.3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11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13.340.99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Текстиль. Маслонепроницаемость. Испытание устойчивости с применением углеводорода.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 РК ИСО 14419-2010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подпункт 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4.4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11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13.340.50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Обувь. Методы испытаний подошвы. Сопротивление многократному изгибу.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ИСО 17707-2007, ISO 17707:2005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подпункт 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4.4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14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13.340.99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Текстиль. Водостойкость. Испытания на устойчивость к воздействию дождя: воздействие горизонтальных водяных брызг.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 РК ИСО 22958-2010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подпункт 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4.4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11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13.340.99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Текстиль. Определение времени горения поверхности ткани.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 РК ИСО 10047-2009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подпункт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4.6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17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13.340.10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стандартов безопасности труда. Средства индивидуальной защиты от пониженных температур. Методы определения теплоизоляции комплекта.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ГОСТ Р 12.4.185-99, ЕN 342-2004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подпункт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4.6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11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13.340.50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Обувь специальная с верхом из кожи для защиты от механических воздействий.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28507-99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подпункт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4.3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13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13.340.50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Обувь специальная с верхом из кожи для защиты от нефти, нефтепродуктов, кислот, щелочей, нетоксичной и взрывоопасной пыли.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12.4.137-2001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подпункт 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4.3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11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13.340.50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Обувь специальная с кожаным верхом для защиты от действия повышенных температур.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12.4.032-95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подпункт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4.6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13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13.340.50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Обувь производственная и специальная для защиты от общих производственных загрязнений. Общие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СТБ 1737-2007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ГОСТ Р 12.4.187-97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подпункты 7 и 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4.3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</w:tr>
      <w:tr>
        <w:trPr>
          <w:trHeight w:val="11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13.340.30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стандартов безопасности труда. Средства индивидуальной защиты органов дыхания. Маски. Общие технические условия.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ГОСТ Р 12.4.189-99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подпункт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4.4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14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13.340.30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Средства индивидуальной защиты органов дыхания. Полумаски фильтрующие для защиты от аэрозолей. Общие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12.4.191-2011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подпункт 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4.4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22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13.340.30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стандартов безопасности труда. Средства индивидуальной защиты органов дыхания. Полумаски фильтрующие с клапанами вдоха и несъемными противогазовыми и (или) комбинированными фильтрами. Общие технические условия.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12.4.192-2006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подпункт 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4.4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11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13.340.50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индивидуальной защиты. Обувь кожаная. Метод определения сопротивления скольжению.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ISO 20344:2011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подпункт 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4.3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13.340.50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Средства индивидуальной защиты ног. Обувь защитная.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ISO 20344:2011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подпункты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 3 и 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4.3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13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13.340.50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Обувь специальная, устойчивая к резанию цепной пилой. Технические требования.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ISO 17249:2004/Amd.1:2007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подпункты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 7, 9 и 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4.3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13.340.50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Обувь специальная. Метод испытания на сопротивление скольжению.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ISO 13287:2006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подпункты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 7, 9 и 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4.3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13.340.50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стандартов безопасности труда. Обувь специальная. Протекторы для ступней и голени. Технические требования и методы испытаний. Разработка ГОСТ на основе ЕN 12568:1998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подпункты 3 и 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4.3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