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9705" w14:textId="fc39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соковую продукцию из фруктов и овощей" (ТР ТС 023/2011), а также межгосударственных стандартов, содержащих правила и методы исследований (испытаний) и измерений, в
том числе правила отбора образцов, необходимые для применения и
исполнения требований технического регламента Таможенного союза
"Технический регламент на соковую продукцию из фруктов и
овощей" (ТР ТС 023/2011)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изменением, внесенным решением Коллегии Евразийской экономической комиссии от 15.03.2016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«Технический регламент на соковую продукцию из фруктов и овощей» (ТР ТС 023/2011),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соковую продукцию из фруктов и овощей» (ТР ТС 023/2011) и осуществления оценки соответствия объектов технического регулирования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Коллегии Евразийской экономической комиссии от 15.03.2016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г. № 68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
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 «Технический</w:t>
      </w:r>
      <w:r>
        <w:br/>
      </w:r>
      <w:r>
        <w:rPr>
          <w:rFonts w:ascii="Times New Roman"/>
          <w:b/>
          <w:i w:val="false"/>
          <w:color w:val="000000"/>
        </w:rPr>
        <w:t>
регламент на соковую продукцию из фруктов и овощей» (ТР ТС</w:t>
      </w:r>
      <w:r>
        <w:br/>
      </w:r>
      <w:r>
        <w:rPr>
          <w:rFonts w:ascii="Times New Roman"/>
          <w:b/>
          <w:i w:val="false"/>
          <w:color w:val="000000"/>
        </w:rPr>
        <w:t>
023/2011), а также межгосударственных стандартов, содержащих</w:t>
      </w:r>
      <w:r>
        <w:br/>
      </w:r>
      <w:r>
        <w:rPr>
          <w:rFonts w:ascii="Times New Roman"/>
          <w:b/>
          <w:i w:val="false"/>
          <w:color w:val="000000"/>
        </w:rPr>
        <w:t>
правила и методы исследований (испытаний) и измерений, в</w:t>
      </w:r>
      <w:r>
        <w:br/>
      </w:r>
      <w:r>
        <w:rPr>
          <w:rFonts w:ascii="Times New Roman"/>
          <w:b/>
          <w:i w:val="false"/>
          <w:color w:val="000000"/>
        </w:rPr>
        <w:t>
том числе правила отбора образцов, необходимые для применения и</w:t>
      </w:r>
      <w:r>
        <w:br/>
      </w:r>
      <w:r>
        <w:rPr>
          <w:rFonts w:ascii="Times New Roman"/>
          <w:b/>
          <w:i w:val="false"/>
          <w:color w:val="000000"/>
        </w:rPr>
        <w:t>
исполнения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«Технический регламент на соковую продукцию из фруктов и</w:t>
      </w:r>
      <w:r>
        <w:br/>
      </w:r>
      <w:r>
        <w:rPr>
          <w:rFonts w:ascii="Times New Roman"/>
          <w:b/>
          <w:i w:val="false"/>
          <w:color w:val="000000"/>
        </w:rPr>
        <w:t>
овощей» (ТР ТС 023/2011)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решением Коллегии Евразийской экономической комиссии от 15.03.2016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Программа с изменением, внесенным решением Коллегии Евразийской экономической комиссии от 15.03.2016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210"/>
        <w:gridCol w:w="4194"/>
        <w:gridCol w:w="2052"/>
        <w:gridCol w:w="1662"/>
        <w:gridCol w:w="2054"/>
        <w:gridCol w:w="2260"/>
      </w:tblGrid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МКС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разработки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Идентификация. Определение ароматобразующих соединений методом хроматомасс-спектрометрии.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53138-2008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2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Соки, нектары и сокосодержащие напитки овощные и овощефруктовые.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52182-2003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Соки фруктовые прямого отжима.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52184-2003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Соки фруктовые концентрированные.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52185-2003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Соки фруктовые и фруктово-овощные восстановленные.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52186-2003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Нектары фруктовые и фруктово-овощные.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52187-2003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Напитки сокосодержащие фруктовые и фруктово-овощные.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52188-2003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Соки и нектары для питания детей раннего возраста.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национальных (государственных) стандартов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Методы определения антоцианинов.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53773-2010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органических кислот методом обращенно-фазовой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54684-2011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фумаровой кислоты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54685-2011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наличия добавок глюкозных и фруктозных сиропов методом газовой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54741-2011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свободных аминокислот методом ионообменной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54743-2011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Определение общего диоксида серы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54894-2012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Рефрактометрический метод определения растворимых сухих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2173:2003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Определение титруемой кислотности.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750:1998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Определение содержания этанола.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2448:1998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Определение содержания минеральных примесей.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762:2003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водорастворимых витаминов: тиамина (B1), рибофлавина (В2), пиридоксина (B6) и никотинамида (PP) методом обращенно-фазовой ВЭЖХ.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этилового спирта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пектина фотометрическим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Метод определения остаточного количества метанола.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этанола в ароматобразующих соединениях методом газовой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бактерий рода Alicyclobacillus.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гомогенизированные для детского питания. Метод определения качества измельчения.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24283-80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плодов и овощей. Метод определения летучих кислот.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25555.1-82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плодов и овощей. Методы определения диоксида серы.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25555.5-91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плодов и овощей. Правила приҰмки, методы отбора проб.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26313-84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плодов и овощей. Методы определения содержания примесей растительного происхождения.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26323-84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плодов и овощей, консервы мясные и мясорастительные. Подготовка проб для лабораторных анализов.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26671-85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67.080.20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Сок томатный.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52183-2003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Определение содержания общего диоксида серы перегонкой.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13196:2000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245"/>
        <w:gridCol w:w="4188"/>
        <w:gridCol w:w="2005"/>
        <w:gridCol w:w="1688"/>
        <w:gridCol w:w="2070"/>
        <w:gridCol w:w="2282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катионов (калия, натрия, кальция и магния)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овощей, консервы мясные и мясорастительные. Метод определения рН.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26188-84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Идентификация. Общие положения.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53137-2008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Методы определения общих сухих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28561-90 и ГОСТ Р 51437-99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D-изолимонной кислоты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51128-98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лимонной кислоты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51129-98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Спектрофотометрический метод определения содержания фосфора.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51430-99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содержания золы гравиметрическим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51432-99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Титриметрический метод определения общей щелочности золы.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51436-99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анионов методом ионообменной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55339-2012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 определения осадка.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8756.9-78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46 статьи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5-гидроксиметилфурфурола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31644-2012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 статьи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Метод определения азота по Кьельдалю.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51438-99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D-яблочной кислоты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51940-2002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26 статьи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Гравиметрический метод определения сульфатов.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51123-97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 определения содержания витамина РР.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50479-93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15 статьи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Методы определения золы и щелочности общей и водорастворимой золы.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25555.4-91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общих каротиноидов и их фракционного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51443-99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15 статьи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массовой концентрации гесперидина и нарингина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51427-99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 определения содержания сорбиновой и бензойной кислот при их совместном присутствии.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50476-93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уксусной кислоты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51441-99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Титриметрический метод определения пектиновых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29059-91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сахарозы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51938-2002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20 статьи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синтетических красителей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