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3095a" w14:textId="be309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продукции, в отношении которой подача таможенной декларации сопровождается представлением документа об оценке (подтверждении) соответствия требованиям технического регламента Таможенного союза "О безопасности упаковки" (ТР ТС 005/2011)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19 марта 2013 года № 47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продукции, в отношении которой подача таможенной декларации сопровождается представлением документа об оценке (подтверждении) соответствия требованиям технического регламента Таможенного союза «О безопасности упаковки»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(ТР ТС 005/2011).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В.Б. Христенко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Евразийской экономической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марта 2013 г. № 47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продукции, в отношении которой подача таможенной декларации</w:t>
      </w:r>
      <w:r>
        <w:br/>
      </w:r>
      <w:r>
        <w:rPr>
          <w:rFonts w:ascii="Times New Roman"/>
          <w:b/>
          <w:i w:val="false"/>
          <w:color w:val="000000"/>
        </w:rPr>
        <w:t>
сопровождается представлением документа об оценке</w:t>
      </w:r>
      <w:r>
        <w:br/>
      </w:r>
      <w:r>
        <w:rPr>
          <w:rFonts w:ascii="Times New Roman"/>
          <w:b/>
          <w:i w:val="false"/>
          <w:color w:val="000000"/>
        </w:rPr>
        <w:t>
(подтверждении) соответствия требованиям технического</w:t>
      </w:r>
      <w:r>
        <w:br/>
      </w:r>
      <w:r>
        <w:rPr>
          <w:rFonts w:ascii="Times New Roman"/>
          <w:b/>
          <w:i w:val="false"/>
          <w:color w:val="000000"/>
        </w:rPr>
        <w:t>
регламента Таможенного союза «О безопасности упаковки» (ТР ТС</w:t>
      </w:r>
      <w:r>
        <w:br/>
      </w:r>
      <w:r>
        <w:rPr>
          <w:rFonts w:ascii="Times New Roman"/>
          <w:b/>
          <w:i w:val="false"/>
          <w:color w:val="000000"/>
        </w:rPr>
        <w:t>
005/2011)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с изменениями, внесенными решением Коллегии Евразийской экономической комиссии от 06.03.2014 </w:t>
      </w:r>
      <w:r>
        <w:rPr>
          <w:rFonts w:ascii="Times New Roman"/>
          <w:b w:val="false"/>
          <w:i w:val="false"/>
          <w:color w:val="ff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6"/>
        <w:gridCol w:w="5065"/>
        <w:gridCol w:w="2285"/>
        <w:gridCol w:w="2286"/>
        <w:gridCol w:w="3938"/>
      </w:tblGrid>
      <w:tr>
        <w:trPr>
          <w:trHeight w:val="10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продукции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ТН ВЭД ТС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 об оценке (подтверждении) соответствия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Упаковка</w:t>
            </w:r>
          </w:p>
        </w:tc>
      </w:tr>
      <w:tr>
        <w:trPr>
          <w:trHeight w:val="5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Упаковка металлическая (фольга алюминиевая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*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банки, бочки, фляги, бочонки (кеги), канистры, тубы, баллоны, барабаны), кроме бывшей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употреблении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7310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7310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7607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7612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декларация о соответствии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пищевой и парфюмерно-косметической продукции, продукции промышленного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бытового назначения</w:t>
            </w:r>
          </w:p>
        </w:tc>
      </w:tr>
      <w:tr>
        <w:trPr>
          <w:trHeight w:val="5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Упаковка полимерная (оболочки, пленки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*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ящики, бочки, барабаны, канистры, фляги, банки, тубы, бутылки, флаконы, пакеты, мешки, контейнеры, лотки, коробки, стаканчики, пеналы), кроме бывшей в употреблении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3919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3920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3921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3923 10 000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3923 21 000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3923 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3923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3923 90 000 0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декларация о соответствии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пищевой, сельскохозяйственной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парфюмерно-косметической продукции, продукции промышленного и бытового назначения, включая продукцию легкой промышленности и игрушки</w:t>
            </w:r>
          </w:p>
        </w:tc>
      </w:tr>
      <w:tr>
        <w:trPr>
          <w:trHeight w:val="5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Упаковка бумажная и картонная (коробки, пачки, банки, мешки, пакеты, лотки, ящики, в том числе упаковка из пергамента, пергамина, бумаги жиронепроницаемой, бумаги оберточной, подпергамента, бумаги для упаковки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автоматах)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4806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4807 00 800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4808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4811 41 200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4811 41 900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4811 49 000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4811 51 000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4811 59 000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4811 60 000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4811 90 000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4819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4823 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4823 90 859 7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декларация о соответствии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пищевой, сельскохозяйственной и парфюмерно-косметической продукции, продукции промышленного и бытового назначения, включая продукцию легкой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игрушки</w:t>
            </w:r>
          </w:p>
        </w:tc>
      </w:tr>
      <w:tr>
        <w:trPr>
          <w:trHeight w:val="5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Упаковка стеклянная (бутылки, банки, флаконы, ампулы, баллоны)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7010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7020 00 800 0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декларация о соответствии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пищевой и парфюмерно-косметической продукции, товаров бытовой химии, лакокрасочных материалов</w:t>
            </w:r>
          </w:p>
        </w:tc>
      </w:tr>
      <w:tr>
        <w:trPr>
          <w:trHeight w:val="5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Упаковка из комбинированных материалов (коррексы, пачки, мешки, пакеты, флаконы, банки, упаковочно-этикеточные материалы, контейнеры, лотки, тубы, стаканчики, коробки)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3919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3921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3923 10 000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3923 21 000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3923 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3923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3923 90 000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4811 41 200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4811 41 900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4811 49 000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4811 51 000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4811 59 000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4811 60 000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4811 90 000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4819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4821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4823 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4823 90 859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6307 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7607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декларация о соответствии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пищевой и парфюмерно-косметической продукции, продукции промышленного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бытового назначения</w:t>
            </w:r>
          </w:p>
        </w:tc>
      </w:tr>
      <w:tr>
        <w:trPr>
          <w:trHeight w:val="5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Упаковка деревянная (ящики, бочки, коробки, бочонки, барабаны, кадки), кроме бывшей в употреблении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4415 10 100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4416 00 000 0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декларация о соответствии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пищевой и сельскохозяйственной продукции</w:t>
            </w:r>
          </w:p>
        </w:tc>
      </w:tr>
      <w:tr>
        <w:trPr>
          <w:trHeight w:val="5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Упаковка из текстильных материалов (мешки, пакеты, контейнеры), кроме бывшей в употреблении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6307 90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декларация о соответствии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пищевой и непищевой продукции</w:t>
            </w:r>
          </w:p>
        </w:tc>
      </w:tr>
      <w:tr>
        <w:trPr>
          <w:trHeight w:val="5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Упаковка керамическая (бутылки, банки, бочки, бочонки)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6909 90 000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8113 00 900 0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декларация о соответствии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пищевой и парфюмерно-косметической продукции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Укупорочные средства</w:t>
            </w:r>
          </w:p>
        </w:tc>
      </w:tr>
      <w:tr>
        <w:trPr>
          <w:trHeight w:val="5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Металлические укупорочные средства (пробки, крышки, колпачки (включая корончатые колпачки, завинчивающиеся колпачки и колпачки с устройством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разливки), кронен-пробки, крышки-высечки, мюзле, скобы)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8309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декларация о соответствии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укупоривания пищевой и парфюмерно-косметической продукции</w:t>
            </w:r>
          </w:p>
        </w:tc>
      </w:tr>
      <w:tr>
        <w:trPr>
          <w:trHeight w:val="5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Корковые укупорочные средства (пробки, прокладки уплотнительные, заглушки)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4503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4504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декларация о соответствии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укупоривания пищевой и парфюмерно-косметической продукции</w:t>
            </w:r>
          </w:p>
        </w:tc>
      </w:tr>
      <w:tr>
        <w:trPr>
          <w:trHeight w:val="5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Полимерные укупорочные средства (пробки, колпачки, крышки, дозаторы-ограничители, рассекатели, прокладки уплотнительные, клапаны)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3923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3923 90 000 0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декларация о соответствии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укупоривания пищевой и парфюмерно-косметической продукции, товаров бытовой химии и лакокрасочных материалов</w:t>
            </w:r>
          </w:p>
        </w:tc>
      </w:tr>
      <w:tr>
        <w:trPr>
          <w:trHeight w:val="5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Комбинированные укупорочные средства (пробки, пробки-крышки, колпачки, крышки, прокладки уплотнительные)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3923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3923 90 000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4503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4504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4823 70 900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4823 90 859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8309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декларация о соответствии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укупоривания пищевой и парфюмерно-косметической продукции</w:t>
            </w:r>
          </w:p>
        </w:tc>
      </w:tr>
      <w:tr>
        <w:trPr>
          <w:trHeight w:val="5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Укупорочные средства из картона (крышки, высечки, прокладки уплотнительные)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4823 70 900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4823 90 859 7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декларация о соответствии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укупоривания пищевой продукции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Для целей применения настоящего перечня необходимо пользоваться как наименованием продукции (с учетом примечаний, приведенных в графе 4), так и кодом ТН ВЭД ТС.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*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Продукция, предназначенная для реализации в розничной торговле (продаже) и (или) расфасованная (упакованная) для указанных целей.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