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c13f" w14:textId="794c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"Безопасность лифтов"
(ТР ТС 011/2011)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2013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«Безопасность лифтов» (ТР ТС 011/2011).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2013 г. № 44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продукции, в отношении которой подача таможенной декларации</w:t>
      </w:r>
      <w:r>
        <w:br/>
      </w:r>
      <w:r>
        <w:rPr>
          <w:rFonts w:ascii="Times New Roman"/>
          <w:b/>
          <w:i w:val="false"/>
          <w:color w:val="000000"/>
        </w:rPr>
        <w:t>
сопровождается представлением документа об оценке</w:t>
      </w:r>
      <w:r>
        <w:br/>
      </w:r>
      <w:r>
        <w:rPr>
          <w:rFonts w:ascii="Times New Roman"/>
          <w:b/>
          <w:i w:val="false"/>
          <w:color w:val="000000"/>
        </w:rPr>
        <w:t>
(подтверждении) соответствия требованиям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«Безопасность лифтов» (ТР ТС</w:t>
      </w:r>
      <w:r>
        <w:br/>
      </w:r>
      <w:r>
        <w:rPr>
          <w:rFonts w:ascii="Times New Roman"/>
          <w:b/>
          <w:i w:val="false"/>
          <w:color w:val="000000"/>
        </w:rPr>
        <w:t>
011/2011)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3237"/>
        <w:gridCol w:w="3033"/>
        <w:gridCol w:w="2410"/>
      </w:tblGrid>
      <w:tr>
        <w:trPr>
          <w:trHeight w:val="66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продукции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оценке (подтверждении) соответствия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75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Лифты с электрическим из 8428 10 управлением, прочие лифты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 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Устройства безопасности лифтов: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8431 31 000 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буфер: энергонакопительного типа (за исключением буферов энергонакопительного типа с линейными характеристиками):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нелейными характеристиками;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амортизированным обратным ходом;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энергорассеивающего типа;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гидроаппарат безопасности (разрывной клапан);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замок двери шахты;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ловители;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ограничитель скорости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Для целей применения настоящего перечня необходимо пользоваться как наименованием продукции, так и кодом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Технический регламент Таможенного союза «Безопасность лифтов» (ТР ТС 011/2011) не распространяется на лифты, предназначенные для использования и используемые: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шахтах горной и угольной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судах и иных плавучих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платформах для разведки и бурения на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самолетах и летательных аппаратах, а также на лифты: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зубчато-реечным или винтовым механизмом подъема;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специального назначения для военных целей.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