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e3cde" w14:textId="40e3c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применении Пояснений к единой Товарной номенклатуре внешнеэкономической деятельности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12 марта 2013 года № 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Пояснениях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единой Товарной номенклатуре внешнеэкономической деятельности Таможенного союза, одобренных Решением Комиссии Таможенного союза от 18 ноября 2011 г. № 851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 Пояснениях к единой Товарной номенклатуре внешнеэкономической деятельности Таможенного союза», </w:t>
      </w:r>
      <w:r>
        <w:rPr>
          <w:rFonts w:ascii="Times New Roman"/>
          <w:b w:val="false"/>
          <w:i w:val="false"/>
          <w:color w:val="000000"/>
          <w:sz w:val="28"/>
        </w:rPr>
        <w:t>тома 1</w:t>
      </w:r>
      <w:r>
        <w:rPr>
          <w:rFonts w:ascii="Times New Roman"/>
          <w:b w:val="false"/>
          <w:i w:val="false"/>
          <w:color w:val="000000"/>
          <w:sz w:val="28"/>
        </w:rPr>
        <w:t xml:space="preserve"> –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том 6 Пояснений, указанных в пункте 1 настоящего Решения, применяется в части, не противоречащей единой Товарной номенклатуре внешнеэкономической деятельности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по истечении 30 календарных дней с даты его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В.Б.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