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42b0" w14:textId="f774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транспарентности в процессе принятия актов Евразийской экономической комиссии в области применения санитарных, карантинных фитосанитарных и ветеринарно-санитарных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марта 2013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транспарентности в процессе принятия актов Евразийской экономической комиссии в области применения санитарных, карантинных фитосанитарных и ветеринарно-санитарных мер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Проекты решений и рекомендаций Евразийской экономической комиссии (далее – Комиссия) в области применения санитарных, карантинных фитосанитарных и ветеринарно-санитарных мер (далее – акт) размещаются на официальном сайте Комиссии в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представления замечаний (предложений) на проект акта устанавливается срок продолжительностью не менее 60 календарных дней с даты официального опубликования проекта акта на официальном сайте Комиссии в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Коллегии Евразийской экономической комиссии от 13.08.2013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рассмотрение полученных предложений (замечаний), а также проведение необходимых консультаций осуществляет Департамент санитарных, фитосанитарных и ветеринарных мер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санитарных, фитосанитарных и ветеринарных мер Комиссии в течение 30 рабочих дней после окончания срока, указанного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пункте 2 настоящего Решения, составляет сводный перечень замечаний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(предложений) по форме согласно приложению и размещает его на официальном сайте Комиссии, а также обеспечивает направление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в государства – члены Таможенного союза и Единого экономического пространства в составе комплекта документов и материалов к заседанию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решением Коллегии Евразийской экономической комиссии от 13.08.2013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2013 г. № 31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(форма)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перечень замечаний (предложений) на проект акта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проекта акта Евразийской экономической комиссии)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972"/>
        <w:gridCol w:w="3212"/>
        <w:gridCol w:w="2832"/>
        <w:gridCol w:w="2832"/>
      </w:tblGrid>
      <w:tr>
        <w:trPr>
          <w:trHeight w:val="1395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Структурный элемент проекта акта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субъекта, от которого поступили замечания (предложения) на проект акта (номер письма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замечания (предложения)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рассмотрения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n...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