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c942" w14:textId="b60c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нефти и газу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февраля 2013 года № 16. Утратило силу распоряжением Коллегии Евразийской экономической комиссии от 24 февраля 2015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 распоряжением Коллегии Евразийской экономической комиссии от 24.02.2015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Консультативного комитета по нефти и газу,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июня 2012 г. № 195,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 Республики Казахстан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3"/>
        <w:gridCol w:w="416"/>
        <w:gridCol w:w="8171"/>
      </w:tblGrid>
      <w:tr>
        <w:trPr>
          <w:trHeight w:val="840" w:hRule="atLeast"/>
        </w:trPr>
        <w:tc>
          <w:tcPr>
            <w:tcW w:w="4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Кулмурзин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Сагындыкович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нефтяной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Министерства нефти и газа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 Российской Федерации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2"/>
        <w:gridCol w:w="416"/>
        <w:gridCol w:w="8312"/>
      </w:tblGrid>
      <w:tr>
        <w:trPr>
          <w:trHeight w:val="840" w:hRule="atLeast"/>
        </w:trPr>
        <w:tc>
          <w:tcPr>
            <w:tcW w:w="4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Александрович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акционерного общества «Газпром»</w:t>
            </w:r>
          </w:p>
        </w:tc>
      </w:tr>
      <w:tr>
        <w:trPr>
          <w:trHeight w:val="930" w:hRule="atLeast"/>
        </w:trPr>
        <w:tc>
          <w:tcPr>
            <w:tcW w:w="4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Гришанин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Сергеевич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вице-президент открытого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«АК «Транснефть»</w:t>
            </w:r>
          </w:p>
        </w:tc>
      </w:tr>
      <w:tr>
        <w:trPr>
          <w:trHeight w:val="30" w:hRule="atLeast"/>
        </w:trPr>
        <w:tc>
          <w:tcPr>
            <w:tcW w:w="4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Егорович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транспортировки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Сергеевич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энергетики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Федерации;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21"/>
        <w:gridCol w:w="415"/>
        <w:gridCol w:w="8624"/>
      </w:tblGrid>
      <w:tr>
        <w:trPr>
          <w:trHeight w:val="30" w:hRule="atLeast"/>
        </w:trPr>
        <w:tc>
          <w:tcPr>
            <w:tcW w:w="4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</w:t>
            </w:r>
          </w:p>
        </w:tc>
      </w:tr>
      <w:tr>
        <w:trPr>
          <w:trHeight w:val="30" w:hRule="atLeast"/>
        </w:trPr>
        <w:tc>
          <w:tcPr>
            <w:tcW w:w="4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Васильевич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