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2ac" w14:textId="fc89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специальных бензинов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31 января 2013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специальных бензинов»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_____________2013 г.       №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Единый таможенный тариф Таможенного союза в отношении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специальных бензинов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группе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Товарной номенклатуры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примечании 2а код «2710 12 250 0» единой Товарной номенклатуры внешнеэкономической деятельности Таможенного союза заменить кодом «2710 12 250»;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дополнительном 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 «Дополнительные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 Таможенного союза:»;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дополнительным примечанием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Для продуктов подсубпозиции 2710 12 250 1 содержание н-гексана определяется по методу ASTM D 5134, температура начала и окончания кипения определяется по методу EN ISO 3405.».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Коллегии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подготовить проект решения Высшего 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253"/>
        <w:gridCol w:w="349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2013 г. № ___  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8073"/>
        <w:gridCol w:w="191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2013 г. № ___   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7173"/>
        <w:gridCol w:w="211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н-гексана не менее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мас.%, но не более 80 мас.%,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 начала кипения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64 ҮС и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кипения не более 70ҮС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2013 г. № ___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6973"/>
        <w:gridCol w:w="305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н-гексана не менее 55 мас.%, но не более 80 мас.%, температурой начала кипения не менее 64ҮС и температурой окончания кипения не более 70ҮС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