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5ac1" w14:textId="b875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ставки ввозной таможенной пошлины Единого таможенного тарифа Таможенного союза в отношении отдельных видов бумаги и картона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января 2012 года № 917. Утратило силу решением Коллегии Евразийской экономической комиссии от 16 августа 2012 года № 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 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> Совета Евразийской экономической комиссии от 16.07.2012 № 54 «Об утверждении единой Товарной номенклатуры внешнеэкономической деятельности Таможенного союза и Единого таможенного тарифа Таможенного союза»).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Таможенного союза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Продлить срок применения ставок ввозных таможенных пошлин на отдельные виды бумаги и картона согласно примечанию 1С) к Единому таможенному тарифу Таможенного союза, утвержденному Решением Комиссии Таможенного союза от 18 ноября 2011 года № 850, по 31 декабря 2012 г.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примечание 1С) к Единому таможенному тарифу Таможенного союза,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2011 года № 850,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слова «21.02.2012» заменить словами «31.12.2012».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22 февраля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0"/>
        <w:gridCol w:w="4380"/>
        <w:gridCol w:w="4360"/>
      </w:tblGrid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