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49b8" w14:textId="be54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сезонных таможенных пошлинах на отдельные виды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913. Утратило силу решением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24.08.2012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3 Соглашения о едином таможенно-тарифном регулировании от 25 января 2008 года внести изменения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г. № 850) на отдельные виды сахара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примечания к Единому таможенному тарифу Таможенного союза,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года № 850, примечанием 13С)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«13С) Ставка ввозной таможенной пошлины в размере 140 долларов США за 1000 кг применяется с 01.05.2012 по 31.07.2012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80"/>
        <w:gridCol w:w="43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г. № 913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ввозных таможенных пошлин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6360"/>
        <w:gridCol w:w="3850"/>
      </w:tblGrid>
      <w:tr>
        <w:trPr>
          <w:trHeight w:val="12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позиции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США) </w:t>
            </w:r>
          </w:p>
        </w:tc>
      </w:tr>
      <w:tr>
        <w:trPr>
          <w:trHeight w:val="61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1701 13 102 5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но не более 445,33 доллара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  <w:tr>
        <w:trPr>
          <w:trHeight w:val="61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1701 13 102 6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445,34 доллара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т, но не более 485,02 доллара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1701 13 102 7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485,03 доллара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  <w:tr>
        <w:trPr>
          <w:trHeight w:val="61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1701 13 902 5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но не более 445,33 доллара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  <w:tr>
        <w:trPr>
          <w:trHeight w:val="61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1701 13 902 6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445,34 доллара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т, но не более 485,02 доллара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1701 13 902 7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485,03 доллара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товарно-сырьевой бирже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долларов 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кг13С)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