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6130" w14:textId="64a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 соответствии с единой Товарной номенклатурой внешнеэкономической деятельности Евразийского экономического союза тепличных комплексов со встроенным оборудованием для выращивания цветов, грибов, овощных или ягодных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января 2012 года №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решения с изменением, внесенным решением Совета Евразийской экономической комиссии от 21.11.2016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комплексы, поставляемые совместно со встроенным или предназначенным для встраивания оборудованием, таким как: системы отопления, вентиляции, ирригации, туманообразования, подачи СО2, дренажа, специального освещения, серных испарителей, необходимым для выращивания различных сельхозкультур (цветов, грибов, овощных или ягодных культур), классифицировать в товарной позиции 9406 единой Товарной номенклатуры внешнеэкономической деятельности Евразийского экономического союза в соответствии с Основным правилом интерпретации Товарной номенклатуры внешнеэкономической деятельности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Поставляемые отдельно части строений и оборудование, идентифицируемое или не идентифицируемое как предназначенное для данных строений, классифицируются в предназначенных для них товарных позициях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Решения с изменениями, внесенными решением Коллегии Евразийской экономической комиссии от 21.11.2016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0"/>
        <w:gridCol w:w="4420"/>
        <w:gridCol w:w="4420"/>
      </w:tblGrid>
      <w:tr>
        <w:trPr>
          <w:trHeight w:val="30" w:hRule="atLeast"/>
        </w:trPr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