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614" w14:textId="d99b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(прилагается) и направить его государствам – членам Таможенного союза и Единого экономического пространства для проведения внутригосударственных процедур, необходимых для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1 февраля 2013 г. внутригосударственные процедуры,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введении единых форм паспорта транспортного средства</w:t>
      </w:r>
      <w:r>
        <w:br/>
      </w:r>
      <w:r>
        <w:rPr>
          <w:rFonts w:ascii="Times New Roman"/>
          <w:b/>
          <w:i w:val="false"/>
          <w:color w:val="000000"/>
        </w:rPr>
        <w:t>
(паспорта шасси транспортного средства) и паспорта самоходной</w:t>
      </w:r>
      <w:r>
        <w:br/>
      </w:r>
      <w:r>
        <w:rPr>
          <w:rFonts w:ascii="Times New Roman"/>
          <w:b/>
          <w:i w:val="false"/>
          <w:color w:val="000000"/>
        </w:rPr>
        <w:t>
машины и других видов техники и организации систем электронных</w:t>
      </w:r>
      <w:r>
        <w:br/>
      </w:r>
      <w:r>
        <w:rPr>
          <w:rFonts w:ascii="Times New Roman"/>
          <w:b/>
          <w:i w:val="false"/>
          <w:color w:val="000000"/>
        </w:rPr>
        <w:t>
паспортов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сообщества, именуемые в дальнейшем Сторонами,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транспортных средств на единой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оформления паспортов транспортных средств (паспортов шасси транспортных средств) и паспорта самоходной машины и других видов техники по единым формам,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распространяется на паспорта транспортных средств (паспорта шасси транспортных средств), паспорта самоходных машин и других видов техники, выдаваемые на транспортные средства, изготовленные на территориях Сторон и подлежащие регистрации на территориях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распространяется на электронные паспорта транспортных средств (паспорта шасси транспортных средств), электронные паспорта самоходных машин и других видов техники, оформляемые на транспортные средства, подлежащие регистрации на территориях Сторон.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 (паспорт шасси транспортного средства) (далее -ПТС (ПШТС)) паспорт, выдаваемый на предназначенные для движения по автомобильным дорогам общего пользования автомототранспортные средства с рабочим объемом двигателя 50 куб.см и более или максимальной мощностью электродвигателя более 4 кВт, максимальной конструктивной скоростью более 50 км/час и прицепы к ним, а также шасси транспортных средств в случае поставки шасси их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ПТС (ПШТС) - ПТС (ПШТС), оформленный в системе электронных ПТС (ПШТС),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 (далее - ПСМ) - паспорт, выдаваемый на имеющие двигатель внутреннего сгорания объемом свыше 50 куб. см или электродвигатель максимальной мощностью более 4 кВт тракторы, самоходные дорожностроительные, коммунальные, сельскохозяйственные машины и другие наземные безрельсовые механические транспортные средства (за исключением предназначенных для движения по автомобильным дорогам общего пользования автомототранспортных средств, имеющих максимальную конструктивную скорость более 50 км/час) и прицепы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ПСМ - ПСМ, оформленный в системе электронных ПСМ, в соответствии с установленным Порядком;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электронных ПТС (ПШТС) и электронных ПСМ - структурированный комплекс, включающий вычислительное и коммуникационное оборудование, программное обеспечение, лингвистические средства, информационные ресурсы, системный персонал, а так же; взаимодействующих по установленным в системе правилам участников и пользователей, образующих целостное единство, и реализующий информационную технологию выполнения установленных функций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 электронных ПТС (ПШТС) и электронных ПСМ -организация, на которою возложена функция координации действий по проектированию систем, а также ввод в эксплуатацию, эксплуатация, оптимизация производительности, обеспечение и контроль доступа, обеспечение безопасности и т.д., отслеживание вопросов технического обеспечения систем, взаимодействие с участниками систем и органами власти, включение в системы новых участников, инициирование мер, необходимых для гармонизации законодательства государств Сторон, в области функций систем.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функционирования систем электронных ПТС (ПШТС) и электронных ПСМ определяется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оформления, структура и формат электронных ПТС (ПШТС) и электронных ПСМ утверждаются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июля 2013 года и до введения в действие систем электронных ПТС (ПШТС) и электронных ПСМ применяются единые формы бланков ПТС (ПШТС) и ПСМ.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единым формам бланков ПТС (ПШТС) и ПСМ, порядок их заполнения и порядок обмена сведениями о бланках ПТС (ПШТС) и ПСМ утверждаются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единых форм бланков ПТС (ПШТС) и ПСМ в строке «Особые отметки» указывается страна Таможенного союза, для первичного обращения на территории которой предназначено конкретное транспортное средство, шасси или самоходная машина при подтвержденном соответствии установленным в данной стране Таможенного союза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июля 2013 года ПТС (ПШТС) оформляются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формируется Единый реестр уполномоченных органов государств Сторон и организаций-изготовителей, осуществляющих оформление ПТС (ПШТС) и ПСМ, в т.ч. оформление электронных ПТС (ПШТС) и электронных ПСМ в системе (далее -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ведения Единого реестра, утверждается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Единого реестра осуществляет Евразийская экономическая комиссия.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2015 года ПТС (ПШТС), ПСМ оформляются организациями-изготовителями транспортных средств, включенными в Единый реестр, на изготовленные ими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2015 года ПТС (ПШТС), ПСМ в случаях, предусмотренных законодательством Сторон, для применения на территории соответствующих Сторон, могут выдаваться также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электронные ПТС (ПШТС) и электронные ПСМ оформляются уполномоченными органами государств Сторон и организациями-изготовителями, включенными в Единый реестр, в порядке, утверждаемом Евразийской экономической комиссией.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(организации), уполномоченные в порядке, установленном законодательством Сторон, устанавливают элементы защиты ПТС (ПШТС) и ПСМ в соответствии с основными требованиями к бланкам ПТС (ПШТС) и ПСМ и доводят их до сведения регистрирующих и контролирующих органов Сторон.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электронных ПТС (ПШТС) и электронных ПСМ обеспечивают поддержку единой динамической информационной модели процесса оформления электронных ПТС (ПШТС) и электронных ПСМ и реализует информационную технологию выполнения установленных функций для удовлетворения информационных потребностей участников систем. Посредством систем обеспечивается единство информационного поля, единый контроль доступа, единые мероприятия по обеспечению.безопасности, целостности и достоверности данных, организуется централизованное взаимодействие с участниками систем и органами власти, инициация дополнительных мер, необходимых для гармонизации законодательства государств Сторон, на этапе оформление электронных ПТС (ПШТС) и электронных ПСМ, единый контроль за исполнением взаимно признаваемых Сторонами, обязательных требований технических регламентов, а также централизованную проверку достоверности информации, централизованный мониторинг, в рамках системы, за единством действующих обязательных требований Сторон и применением единых форм и правил оценки соответствия транспортных средств (шасси транспортных средств), самоходных машин и других видов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определяет организацию одного из государств Сторон в качестве администратора систем электронных паспортов.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8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2013 года уполномоченные органы Республики Беларусь и Республики Казахстан обеспечиваются уполномоченным органом Российской Федерации в порядке, определяемом Российской Федерацией, необходимым количеством бланков ПТС и ПШТС Российской Федерации в соответствии с заявками организаций и органов, включенных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Условием оформления ПТС и ПШТС Российской Федерации является наличие одобрения типа транспортного средства или одобрения типа,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бланков ПТС и ПШТС Российской Федерации осуществляется организациями-изготовителями Республики Беларусь и Республики Казахстан в порядке, определяемом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и контроль использования бланков ПТС и ПШТС Российской Федерации осуществляют уполномоченные органы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обмена соответствующими сведениями согласовывается уполномоченными органами Сторон.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другой договоренности между Сторонами относительно способа разрешения спора, любая из Сторон передает этот спор для рассмотрения в Суд Евразийского экономического сообщества.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10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11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временно применяется со дня подписания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заверенную копию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4333"/>
        <w:gridCol w:w="391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