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d19ce" w14:textId="ddd19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кризисных процессах в мировой экономике и разработке мер по повышению устойчивости экономик государств – участников Единого экономического пространства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17 декабря 2012 года № 121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Принять к сведению доклад заместителя Министра экономического развития Российской Федерации А.Н. Клепача «О кризисных процессах в мировой экономике и разработке мер по повышению устойчивости экономик государств – участников Единого экономического пространства».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Поручить уполномоченным органам Сторон совместно с Евразийской экономической комиссией продолжить работу по разработке мер по повышению устойчивости экономик государств – участников Единого экономического пространства в случае нарастания кризисных явлений в мировой экономике и о результатах указанной работы доложить на заседании Высшего Евразийского экономического совета на уровне глав государств.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Совета Евразийской экономической комиссии: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3"/>
        <w:gridCol w:w="4413"/>
        <w:gridCol w:w="4393"/>
      </w:tblGrid>
      <w:tr>
        <w:trPr>
          <w:trHeight w:val="30" w:hRule="atLeast"/>
        </w:trPr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 Российской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645" w:hRule="atLeast"/>
        </w:trPr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Келимбетов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