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8254" w14:textId="7898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за основу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внесении изменений в Регламент работы Евразийской экономической комиссии» (далее – проект).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Сторонам до 1 февраля 2013 г. провести внутригосударственное согласование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Комиссии внести проект для рассмотрения на очередном заседании Высшего Евразийского экономического совета.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534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__________2012 г.             №                   г. Москва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Регламент работы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18 ноября 2011 г. № 1,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участвовать в ранее начатых переговорах по заключению соглашений о свободной торговле, в том числе с Новой Зеландией и государствами - членами Европейской ассоциации свободной торговли, а также в переговорах,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 от 18 октября 2011 года в его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Совету Евразийской экономической комиссии принимать необходимые решения по согласованным подходам (директивам) к переговорам по проектам указанных соглашений.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613"/>
        <w:gridCol w:w="361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________2012 г. № ________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Регламент работы Евразийской экономической комиссии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«Приложением» заменить словами «приложением № 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деятельности Евразийской экономической комиссии и ее взаимодействия с государствами – членами Таможенного союза и Единого экономического пространства по проведению переговоров о заключении с третьими странами и их объединениями международных договоров определяется в соответствии с приложением № 2 к настоящему Регламенту».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«Приложением»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«приложением № 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Нумерационный заголовок приложения к указанному Регламенту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работы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комиссии».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Дополнить приложением № 2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работы Евразийской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 (в редакции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Высшего Евразийского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совета от ______2012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деятельности Евразийской экономической комиссии и ее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с государствами – членами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по проведению переговоров о</w:t>
      </w:r>
      <w:r>
        <w:br/>
      </w:r>
      <w:r>
        <w:rPr>
          <w:rFonts w:ascii="Times New Roman"/>
          <w:b/>
          <w:i w:val="false"/>
          <w:color w:val="000000"/>
        </w:rPr>
        <w:t>
заключении с третьими странами и их объединениями 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регулирует деятельность Евразийской экономической комиссии (далее – Комиссия) и ее взаимодействие с государствами – членами Таможенного союза и Единого экономического пространства (далее – государства-члены) при проведении переговоров о заключении с третьими странами и их объединениями (далее – третья сторона) международных договоров, предмет регулирования которых включает вопросы, в отношении которых Комиссия обладает полномочиями для принятия решений (далее – международные договоры).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Предложения о начале переговоров по заключению международного договора вносятся в Комиссию на имя Председателя Совета государством-членом, членом Совета Комиссии (далее – Совет) или Коллегией Комиссии (далее – Коллегия).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Предложение о начале переговоров по заключению международного договора вносится в установленном порядке для рассмотрения на заседании Совета с приложением материалов,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 (далее – Регламент), а также аналитической справки, содержащей: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обоснование целесообразности заключения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возможные сроки проведения переговоров;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 о ресурсах, необходимых для проведения переговоров по заключению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сведения об экономических последствиях заключения международного договора, включая преимущества и риски для государств-членов, связанные с заключением такого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 намерении третьей стороны в отношении начала переговоров по заключению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Коллегия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направление государствам-членам поступившего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рассмотрение предложения о начале переговоров по заключению международного договора в рамках созданных при Коллегии консультативных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формирование при необходимости рабочей группы для предварительного анализа экономической целесообразности заключения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подготовку материалов о целесообразности проведения переговоров и заключения международного договора для рассмотрения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изучения предложения о начале переговоров по заключению международного договора и соответствующих сопроводительных материалов государствам-членам предоставляется не менее 90 дней с даты получения ими всех документов, указанных в пункте 3 настоящего Порядка, до даты рассмотрения данного предложения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Рассмотрению Высшим Евразийским экономическим советом (далее – Высший совет) вопроса о начале переговоров по заключению международного договора могут предшествовать консультации с третьей стороной с целью определения заинтересованности третьей стороны и основных положений международного договора. Решение о проведении таких консультаций принимается на заседании Совета или по результатам рассмотрения на заседании соответствующего консультативного органа при Коллегии при условии письменного подтверждения позиции каждым государством-членом.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рабочих встреч с представителями третьей стороны до принятия решения о проведении консультаций представители третьей стороны должны быть проинформированы о том, что обсуждение вопросов, связанных с заключением международного договора, не носит статуса официальных консультаций или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основании представленных материалов Совет принимает при необходимости решение о формировании совместной исследовательской группы с участием представителей третьей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вопроса о заключении международного договора в понимании пункта 8 статьи XXIV ГАТТ-94 совместная исследовательская группа формируется в обязательном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Каждое из государств-членов и Коллегия назначают своих представителей в состав совместной исследовательской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Коллегия в соответствии с этими предложениями формирует состав совместной исследовательской группы и обеспечивает ее функционирование.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рамках работы совместной исследовательской группы, указанной в абзаце втором пункта 7 настоящего Порядка, должны быть изучены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структура торговли с третьей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основные вопросы, подлежащие урегулированию в международном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подходы к разработке в ходе переговорного процесса основных положений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экономические последствия, включая преимущества и риски заключения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результаты экономико-математического моделирования последствий заключения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Одновременно с вопросами, указанными в пункте 9 настоящего Порядка, при наличии заинтересованности государств-членов и третьей стороны также могут быть изучены: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структура торгового оборота в части торговли услугами с третьей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возможные направления и масштаб сотрудничества в инвестиционной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возможные дополнительные задачи в сфере торгово-экономического сотрудничества, которые могут быть решены в условиях либерализации торгового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создания в соответствии с пунктом 7 настоящего Порядка совместной исследовательской группы при внесении вопроса о начале переговоров по заключению международного договора для рассмотрения на заседании Совета дополнительно к документам, указанным в пункте 3 настоящего Порядка, представляется доклад совместной исследовательской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одобрения Советом предложения о начале переговоров по заключению международного договора проект соответствующего решения вносится Советом для рассмотрения на заседании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решения Высшего совета о начале переговоров по заключению международного договора Совет утверждает директивы делегации на проведение переговоров отдельно по проекту каждого международного договора, а также состав делегации либо ее формат (порядок ее формирования).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указанных директив разрабатывается совместно Коллегией и государствами-членами и рассматривается на заседании соответствующего консультативного органа при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 итогам каждого раунда переговоров по заключению международного договора Коллегия в течение 30 дней с даты его окончания, а также по запросу государств-членов направляет государствам-членам отчет о ходе переговоров и результатах работы над проектом международного договора, а также актуальный текст проекта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завершения переговоров и проведения государствами-членами внутригосударственных процедур вопрос о подписании международного договора в соответствии с Регламентом вносится для рассмотрения на заседании Высшего совета.».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