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9d36" w14:textId="a739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основных направлений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ноября 2012 года № 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основным направлениям интеграции и макроэкономике Валовой Т.Д. по вопросу реализации основных направлений интеграции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реализации основных направлений интеграции»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4353"/>
        <w:gridCol w:w="4293"/>
      </w:tblGrid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64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4582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__________2012 г.             №                   г. Москва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реализации основных направлений интеграции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доклад Председателя Коллегии Евразийской экономической комиссии Христенко В.Б. о реализации основных направлений интеграции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Правительствам Республики Беларусь, Республики Казахстан и Российской Федерации и Евразийской экономической комиссии обеспечить проведение кодификации международных договоров, составляющих договорно-правовую базу Таможенного союза и Единого экономического пространства, и подготовку на этой основе проекта Договора о Евразийском экономическом союзе.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Республики Беларусь, Республики Казахстан и Российской Федерации совместно с Евразийской экономической комиссией завершить подготовку проекта Договора о Евразийском экономическом союзе к 1 мая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Правительствам Республики Беларусь, Республики Казахстан и Российской Федерации и Евразийской экономической комиссии рассмотреть в срок до______________________________ направления дальнейшего развития интеграционных процессов, и в частности: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завершение формирования единого рынка товаров, услуг, капиталов и рабочей силы, включая полную ликвидацию оставшихся барьеров на пути их свободного перемещения;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гармонизации законодательства в целях эффективного функционирования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в ключевых областях экономики согласованной, а при необходимости единой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интегрированной инфраструктуры во всех сферах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учреждение Евразийского экономического союза как международной организации, наделенной необходимой правосубъектностью;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других мер, необходимых для эффективного функционирования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Правительствам Республики Беларусь, Республики Казахстан и Российской Федерации и Евразийской экономической комиссии обеспечить дальнейшее совершенствование таможенного регулирования в Таможенном союзе, включая формирование основных направлений совершенствования таможенного администрирования в перспективе до 2015 года и внесение изменений в </w:t>
      </w:r>
      <w:r>
        <w:rPr>
          <w:rFonts w:ascii="Times New Roman"/>
          <w:b w:val="false"/>
          <w:i w:val="false"/>
          <w:color w:val="000000"/>
          <w:sz w:val="28"/>
        </w:rPr>
        <w:t>Таможенный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3"/>
        <w:gridCol w:w="4133"/>
        <w:gridCol w:w="3353"/>
      </w:tblGrid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