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f10" w14:textId="2aa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мероприятиях, направленных на обеспечение взаимного признания электронной цифровой подписи в рамках Таможенного союза и Единого экономического пространства в целях исполнения Соглашения о государственных (муниципальных)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24 августа 2012 г. № 70 "О взаимном признании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Соглашения о государственных (муниципальных) закупках", приняв к сведению информацию члена Коллегии (Министра) по конкурентной политике и антимонопольному регулированию Евразийской экономической комиссии Алдабергенова Н.Ш. о ходе выполнения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вопросу взаимного признания электронной цифровой подписи, изготовленной в соответствии с законодательством одного государства – члена Таможенного союза и Единого экономического пространства (Республики Беларусь или Российской Федерации), другим государством – членом Таможенного союза и Единого экономического пространства (Республикой Беларусь или Российской Федерацией)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(муниципальных) закупках, утвержденного Решением Коллегии Евразийской экономической комиссии от 23 августа 2012 г. № 144,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раздела XXII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Рабочая группа).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Совета Евразийской экономической комиссии от 02.12.2015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Координацию работы Рабочей группы возложить на Департамент конкурентной политики и политики в области государственных закупок Евразийской экономической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Коллегии Евразийской экономической комиссии в случае необходимости вносить изменения в состав Рабочей группы.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г. № 120)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рабочей группы по взаимному признанию электронной цифровой подписи, изготовленной в соответствии с законодательством одного государства – члена Евразийского экономического союза, другим государством-членом в целях исполнения раздела XXII Договора о Евразийском экономическом союзе от 29 мая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распоряжения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распоряжениями Коллегии Евразийской экономической комиссии от 18.10.2022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05.12.2023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08.10.2024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28.10.2025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Асылхановна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Каниметович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 в области государственных закупок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Абдимаулен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Кенжебекулы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специалист-эксперт отдела политики, правового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методологии в области государственных закупок Департамента конкурентной политики и политики в области государственных закупок Евразийской экономической комиссии (секретарь рабочей группы)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Гаспарян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Грачья Арменович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Джагинян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Егине Гагиковна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советник, координирующий отдельные функции Департамента политики закупок Министерства финансов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Меружан Антонович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Енокян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Лендруш Хачикович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Службы национальной безопасности Республики 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Манукян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Люсине Нуриджановна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цифровизации Министерства высокотехнологической промышленности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Рудольфович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специалист Управления цифровизации Министерства высокотехнологической промышленности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Рузанна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Национального центра инноваций и предпринимательства при Министерстве экономики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 Грачикович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интеграции систем Евразийского экономического союза закрытого акционерного общества "ЭКЕНГ"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Карапетян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 Арташович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Службы национальной безопасности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Аветис Оганесович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интеграции систем Евразийского экономического союза закрытого акционерного общества "ЭКЕНГ"</w:t>
            </w:r>
          </w:p>
        </w:tc>
      </w:tr>
    </w:tbl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государственных закупок Министерства антимонопольного регулирования и торговли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Клыгун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информационных технологий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Малашевич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республиканского удостоверяющего центра Республиканского унитарного предприятия "Национальный центр электронных услуг"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по работе с клиентами открытого акционерного общества "Белорусская универсальная товарная биржа"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Александр Владимирович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Оперативно-аналитического центра при Президенте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реализации государственных ИКТ-проектов и закупок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Вабищевич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правового обеспечения и цифровых технологий Белорусской торгово-промышленной палаты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информационного республиканского унитарного предприятия "Национальный центр маркетинга и конъюнктуры цен"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Хилькевич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удостоверяющего центра информационного республиканского унитарного предприятия "Национальный центр маркетинга и конъюнктуры цен"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реализации государственных ИКТ-проектов и закупок Министерства связи и информатизации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Гуринович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Владимировна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Управления стратегического развития Министерства связи и информатизации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стратегического развития Министерства связи и информатизации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сопровождения и развития инфраструктуры открытых ключей департамента инфраструктуры открытых ключей акционерного общества "Национальные информационные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Айсенова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Анжела Сагандыковна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департамента электронной коммерции акционерного общества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Касымбеков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Тенгебаевич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"Центр электронных финансов"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Оспанова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 Дулатовна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Айтмуханов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Серикович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Алдиярович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государственных закупок Департамента законодательства государственных закупок и закупок квазигосударственного сектора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Айдарханулы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цифровых сервисов Департамента цифровых решений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Кайыржан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Нуржанкызы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цифровых сервисов Департамента цифровых решений Министерства искусственного интеллекта и цифрового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Сарсекеев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Бауржанович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проектный менеджер Департамента взаимодействия с Евразийской экономической комиссией акционерного общества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Канышай Асангуловна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анализа и инноваций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 Аманжанович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методологии Департамента государственных закупок при Министерстве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Карыпбеков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Жеенбекович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сектора корневого удостоверяющего центра государственного учреждения "Кызмат" при Управлении делами Президента Кыргызской Республики;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Абдылакатов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 Абдылакатович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технического обеспечения Управления информационных систем и модернизации Министерства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Болотбековна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кибербезопасности и электронной подписи Министерства цифрового развития и инновационных технологий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Белоногов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Савва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закрытого акционерного общества "Аналитический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режима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секретности и безопасности информации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Межрегионального контрактного управления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Илия Димитров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некоммерческой организации "Ассоциация Электронных Торговых Площадок"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Дробаденко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проектов департамента международных программ и проектов федерального казенного учреждения "Государственные технологии"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Станислав Геннадьевич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информационных технологий Управления регулирования связи и информационных технологий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бюджетной политики в сфере контрактной системы Министерства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международного сотрудничества в сфере закупок Департамента бюджетной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контрактной системы Министерства финансов Российской Федерации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государственного регулирования выдачи и применения электронной подписи Правового департамента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Департамента развития технологий цифровой идентификации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Норицин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проектного управления Межрегионального контрактного управления Федерального казначейства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Петухов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Артурович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 департамента международных программ и проектов федерального казенного учреждения "Государственные технологии" Министерства цифрового развития, связи и массовых коммуникаций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Федеральной службы безопасности;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эксплуатации элементов трансграничного пространства доверия Департамента информационных технологий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политики, правового обеспечения и методологии в области государственных закупок Департамента конкурентной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Харахордин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Вадимович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информационной безопасности Департамента информационных технологий".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Клец Андрей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политики, правового обеспечения и методологии в области государственных закупок Департамента конкурентной политики и политики в области государственных закупок;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