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4828" w14:textId="3f64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силиконовых смол, полимеров этилена, отдельных видов органических химических соединений, рыбы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Совета Евразийской экономической комиссии от 12 октября 2012 года № 89. Утратило силу решением Совета Евразийской экономической комиссии от 14 сентября 2021 года № 80</w:t>
      </w:r>
    </w:p>
    <w:p>
      <w:pPr>
        <w:spacing w:after="0"/>
        <w:ind w:left="0"/>
        <w:jc w:val="both"/>
      </w:pPr>
      <w:r>
        <w:rPr>
          <w:rFonts w:ascii="Times New Roman"/>
          <w:b w:val="false"/>
          <w:i w:val="false"/>
          <w:color w:val="ff0000"/>
          <w:sz w:val="28"/>
        </w:rPr>
        <w:t xml:space="preserve">
      Сноска. Утратило силу решением Совета Евразийской экономической комиссии от 14.09.2021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01.01.2022).</w:t>
      </w:r>
    </w:p>
    <w:bookmarkStart w:name="z1" w:id="0"/>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Внести в единую Товарную номенклатуру внешнеэкономической деятельности Таможенного союза и Единый таможенный тариф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следующие изменения:</w:t>
      </w:r>
    </w:p>
    <w:bookmarkEnd w:id="1"/>
    <w:bookmarkStart w:name="z3" w:id="2"/>
    <w:p>
      <w:pPr>
        <w:spacing w:after="0"/>
        <w:ind w:left="0"/>
        <w:jc w:val="both"/>
      </w:pPr>
      <w:r>
        <w:rPr>
          <w:rFonts w:ascii="Times New Roman"/>
          <w:b w:val="false"/>
          <w:i w:val="false"/>
          <w:color w:val="000000"/>
          <w:sz w:val="28"/>
        </w:rPr>
        <w:t xml:space="preserve">
      а) исключить из единой Товарной номенклатуры внешнеэкономической деятельности Таможенного союза подсубпозицию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 включить в единую Товарную номенклатуру внешнеэкономической деятельности Таможенного союза подсубпозиции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в) установить ставки ввозных таможенных пошлин Единого таможенного тарифа Таможенного союза согласно </w:t>
      </w:r>
      <w:r>
        <w:rPr>
          <w:rFonts w:ascii="Times New Roman"/>
          <w:b w:val="false"/>
          <w:i w:val="false"/>
          <w:color w:val="000000"/>
          <w:sz w:val="28"/>
        </w:rPr>
        <w:t>приложению № 3</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г) дополнить примечания к Единому таможенному тарифу Таможенного союза примечанием 14С) следующего содержания:</w:t>
      </w:r>
    </w:p>
    <w:bookmarkEnd w:id="5"/>
    <w:p>
      <w:pPr>
        <w:spacing w:after="0"/>
        <w:ind w:left="0"/>
        <w:jc w:val="both"/>
      </w:pPr>
      <w:r>
        <w:rPr>
          <w:rFonts w:ascii="Times New Roman"/>
          <w:b w:val="false"/>
          <w:i w:val="false"/>
          <w:color w:val="000000"/>
          <w:sz w:val="28"/>
        </w:rPr>
        <w:t>
      "14С) Ставка ввозной таможенной пошлины в размере 5 % от таможенной стоимости применяется с 01.01.2013 по 31.12.2013 включительно.".</w:t>
      </w:r>
    </w:p>
    <w:bookmarkStart w:name="z7" w:id="6"/>
    <w:p>
      <w:pPr>
        <w:spacing w:after="0"/>
        <w:ind w:left="0"/>
        <w:jc w:val="both"/>
      </w:pPr>
      <w:r>
        <w:rPr>
          <w:rFonts w:ascii="Times New Roman"/>
          <w:b w:val="false"/>
          <w:i w:val="false"/>
          <w:color w:val="000000"/>
          <w:sz w:val="28"/>
        </w:rPr>
        <w:t>
      2. Установить ставку ввозной таможенной пошлины в размере 5 % от таможенной стоимости в отношении товаров, классифицируемых в подсубпозициях 0302 51 100 0, 0302 51 900 0, 0302 52 000 0 единой Товарной номенклатуры внешнеэкономической деятельности Таможенного союза, с 01.01.2013 по 31.12.2013 включительно.</w:t>
      </w:r>
    </w:p>
    <w:bookmarkEnd w:id="6"/>
    <w:bookmarkStart w:name="z8" w:id="7"/>
    <w:p>
      <w:pPr>
        <w:spacing w:after="0"/>
        <w:ind w:left="0"/>
        <w:jc w:val="both"/>
      </w:pPr>
      <w:r>
        <w:rPr>
          <w:rFonts w:ascii="Times New Roman"/>
          <w:b w:val="false"/>
          <w:i w:val="false"/>
          <w:color w:val="000000"/>
          <w:sz w:val="28"/>
        </w:rPr>
        <w:t xml:space="preserve">
      3. Поручить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w:t>
      </w:r>
      <w:r>
        <w:rPr>
          <w:rFonts w:ascii="Times New Roman"/>
          <w:b w:val="false"/>
          <w:i w:val="false"/>
          <w:color w:val="000000"/>
          <w:sz w:val="28"/>
        </w:rPr>
        <w:t>Перечень</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Комиссия Таможенного союза принимает консенсусом, утвержденный Решением Межгосударственного Совета Евразийского экономического сообщества (Высшего органа Таможенного союза) на уровне глав государств от 27 ноября 2009 г. № 18 (далее – Перечень).</w:t>
      </w:r>
    </w:p>
    <w:bookmarkEnd w:id="7"/>
    <w:bookmarkStart w:name="z9" w:id="8"/>
    <w:p>
      <w:pPr>
        <w:spacing w:after="0"/>
        <w:ind w:left="0"/>
        <w:jc w:val="both"/>
      </w:pPr>
      <w:r>
        <w:rPr>
          <w:rFonts w:ascii="Times New Roman"/>
          <w:b w:val="false"/>
          <w:i w:val="false"/>
          <w:color w:val="000000"/>
          <w:sz w:val="28"/>
        </w:rPr>
        <w:t>
      До внесения указанных изменений в Перечень решения по изменению ставок ввозных таможенных пошлин в отношении товаров, классифицируемых в подсубпозициях 3910 00 000 2 и 3910 00 000 8 единой Товарной номенклатуры внешнеэкономической деятельности Таможенного союза, принимаются Советом Евразийской экономической комиссии.</w:t>
      </w:r>
    </w:p>
    <w:bookmarkEnd w:id="8"/>
    <w:bookmarkStart w:name="z10" w:id="9"/>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 </w:t>
            </w:r>
            <w:r>
              <w:rPr>
                <w:rFonts w:ascii="Times New Roman"/>
                <w:b w:val="false"/>
                <w:i/>
                <w:color w:val="000000"/>
                <w:sz w:val="20"/>
              </w:rPr>
              <w:t>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октября 2012 г. № 89</w:t>
            </w:r>
          </w:p>
        </w:tc>
      </w:tr>
    </w:tbl>
    <w:bookmarkStart w:name="z12" w:id="10"/>
    <w:p>
      <w:pPr>
        <w:spacing w:after="0"/>
        <w:ind w:left="0"/>
        <w:jc w:val="left"/>
      </w:pPr>
      <w:r>
        <w:rPr>
          <w:rFonts w:ascii="Times New Roman"/>
          <w:b/>
          <w:i w:val="false"/>
          <w:color w:val="000000"/>
        </w:rPr>
        <w:t xml:space="preserve"> ПОДСУБПОЗИЦИЯ,</w:t>
      </w:r>
      <w:r>
        <w:br/>
      </w:r>
      <w:r>
        <w:rPr>
          <w:rFonts w:ascii="Times New Roman"/>
          <w:b/>
          <w:i w:val="false"/>
          <w:color w:val="000000"/>
        </w:rPr>
        <w:t>исключаемая из единой Товарной номенклатуры внешнеэкономической</w:t>
      </w:r>
      <w:r>
        <w:br/>
      </w:r>
      <w:r>
        <w:rPr>
          <w:rFonts w:ascii="Times New Roman"/>
          <w:b/>
          <w:i w:val="false"/>
          <w:color w:val="000000"/>
        </w:rPr>
        <w:t>деятельности Таможенного союза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ед. 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октября 2012 г. № 89</w:t>
            </w:r>
          </w:p>
        </w:tc>
      </w:tr>
    </w:tbl>
    <w:bookmarkStart w:name="z14" w:id="11"/>
    <w:p>
      <w:pPr>
        <w:spacing w:after="0"/>
        <w:ind w:left="0"/>
        <w:jc w:val="left"/>
      </w:pPr>
      <w:r>
        <w:rPr>
          <w:rFonts w:ascii="Times New Roman"/>
          <w:b/>
          <w:i w:val="false"/>
          <w:color w:val="000000"/>
        </w:rPr>
        <w:t xml:space="preserve"> ПОДСУБПОЗИЦИИ,</w:t>
      </w:r>
      <w:r>
        <w:br/>
      </w:r>
      <w:r>
        <w:rPr>
          <w:rFonts w:ascii="Times New Roman"/>
          <w:b/>
          <w:i w:val="false"/>
          <w:color w:val="000000"/>
        </w:rPr>
        <w:t>включаемые в единую Товарную номенклатуру</w:t>
      </w:r>
      <w:r>
        <w:br/>
      </w:r>
      <w:r>
        <w:rPr>
          <w:rFonts w:ascii="Times New Roman"/>
          <w:b/>
          <w:i w:val="false"/>
          <w:color w:val="000000"/>
        </w:rPr>
        <w:t>внешнеэкономической деятельности Таможенного союза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p>
            <w:pPr>
              <w:spacing w:after="20"/>
              <w:ind w:left="20"/>
              <w:jc w:val="both"/>
            </w:pPr>
            <w:r>
              <w:rPr>
                <w:rFonts w:ascii="Times New Roman"/>
                <w:b w:val="false"/>
                <w:i w:val="false"/>
                <w:color w:val="000000"/>
                <w:sz w:val="20"/>
              </w:rPr>
              <w:t>
3910 00 000 8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Бескодовая подсубпозиция после подсубпозиции 3910 00 000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октября 2012 г. № 89</w:t>
            </w:r>
          </w:p>
        </w:tc>
      </w:tr>
    </w:tbl>
    <w:bookmarkStart w:name="z16" w:id="12"/>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пошлины</w:t>
            </w:r>
          </w:p>
          <w:p>
            <w:pPr>
              <w:spacing w:after="20"/>
              <w:ind w:left="20"/>
              <w:jc w:val="both"/>
            </w:pPr>
            <w:r>
              <w:rPr>
                <w:rFonts w:ascii="Times New Roman"/>
                <w:b w:val="false"/>
                <w:i w:val="false"/>
                <w:color w:val="000000"/>
                <w:sz w:val="20"/>
              </w:rPr>
              <w:t>
(в процентах от</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стоимости либо</w:t>
            </w:r>
          </w:p>
          <w:p>
            <w:pPr>
              <w:spacing w:after="20"/>
              <w:ind w:left="20"/>
              <w:jc w:val="both"/>
            </w:pPr>
            <w:r>
              <w:rPr>
                <w:rFonts w:ascii="Times New Roman"/>
                <w:b w:val="false"/>
                <w:i w:val="false"/>
                <w:color w:val="000000"/>
                <w:sz w:val="20"/>
              </w:rPr>
              <w:t>
в евро, либо в</w:t>
            </w:r>
          </w:p>
          <w:p>
            <w:pPr>
              <w:spacing w:after="20"/>
              <w:ind w:left="20"/>
              <w:jc w:val="both"/>
            </w:pPr>
            <w:r>
              <w:rPr>
                <w:rFonts w:ascii="Times New Roman"/>
                <w:b w:val="false"/>
                <w:i w:val="false"/>
                <w:color w:val="000000"/>
                <w:sz w:val="20"/>
              </w:rPr>
              <w:t>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10</w:t>
            </w:r>
            <w:r>
              <w:rPr>
                <w:rFonts w:ascii="Times New Roman"/>
                <w:b w:val="false"/>
                <w:i w:val="false"/>
                <w:color w:val="000000"/>
                <w:vertAlign w:val="superscript"/>
              </w:rPr>
              <w:t>14С)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10</w:t>
            </w:r>
            <w:r>
              <w:rPr>
                <w:rFonts w:ascii="Times New Roman"/>
                <w:b w:val="false"/>
                <w:i w:val="false"/>
                <w:color w:val="000000"/>
                <w:vertAlign w:val="superscript"/>
              </w:rPr>
              <w:t>14С)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-пикша </w:t>
            </w:r>
            <w:r>
              <w:rPr>
                <w:rFonts w:ascii="Times New Roman"/>
                <w:b w:val="false"/>
                <w:i/>
                <w:color w:val="000000"/>
                <w:sz w:val="20"/>
              </w:rPr>
              <w:t>(</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aeglefmus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14С)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сайда </w:t>
            </w:r>
            <w:r>
              <w:rPr>
                <w:rFonts w:ascii="Times New Roman"/>
                <w:b w:val="false"/>
                <w:i/>
                <w:color w:val="000000"/>
                <w:sz w:val="20"/>
              </w:rPr>
              <w:t>(</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мойва </w:t>
            </w:r>
            <w:r>
              <w:rPr>
                <w:rFonts w:ascii="Times New Roman"/>
                <w:b w:val="false"/>
                <w:i/>
                <w:color w:val="000000"/>
                <w:sz w:val="20"/>
              </w:rPr>
              <w:t>(</w:t>
            </w:r>
            <w:r>
              <w:rPr>
                <w:rFonts w:ascii="Times New Roman"/>
                <w:b w:val="false"/>
                <w:i/>
                <w:color w:val="000000"/>
                <w:sz w:val="20"/>
              </w:rPr>
              <w:t>Mallotus</w:t>
            </w:r>
            <w:r>
              <w:rPr>
                <w:rFonts w:ascii="Times New Roman"/>
                <w:b w:val="false"/>
                <w:i w:val="false"/>
                <w:color w:val="000000"/>
                <w:sz w:val="20"/>
              </w:rPr>
              <w:t xml:space="preserve"> </w:t>
            </w:r>
            <w:r>
              <w:rPr>
                <w:rFonts w:ascii="Times New Roman"/>
                <w:b w:val="false"/>
                <w:i/>
                <w:color w:val="000000"/>
                <w:sz w:val="20"/>
              </w:rPr>
              <w:t>villosus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- 2,6-диметоксибензойная кислота;</w:t>
            </w:r>
          </w:p>
          <w:p>
            <w:pPr>
              <w:spacing w:after="20"/>
              <w:ind w:left="20"/>
              <w:jc w:val="both"/>
            </w:pPr>
            <w:r>
              <w:rPr>
                <w:rFonts w:ascii="Times New Roman"/>
                <w:b w:val="false"/>
                <w:i w:val="false"/>
                <w:color w:val="000000"/>
                <w:sz w:val="20"/>
              </w:rPr>
              <w:t>
дикамба (ISO); феноксиацетат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- 3,6-дихлорпиридин-2-карбоновая</w:t>
            </w:r>
          </w:p>
          <w:p>
            <w:pPr>
              <w:spacing w:after="20"/>
              <w:ind w:left="20"/>
              <w:jc w:val="both"/>
            </w:pPr>
            <w:r>
              <w:rPr>
                <w:rFonts w:ascii="Times New Roman"/>
                <w:b w:val="false"/>
                <w:i w:val="false"/>
                <w:color w:val="000000"/>
                <w:sz w:val="20"/>
              </w:rPr>
              <w:t>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производные</w:t>
            </w:r>
          </w:p>
          <w:p>
            <w:pPr>
              <w:spacing w:after="20"/>
              <w:ind w:left="20"/>
              <w:jc w:val="both"/>
            </w:pPr>
            <w:r>
              <w:rPr>
                <w:rFonts w:ascii="Times New Roman"/>
                <w:b w:val="false"/>
                <w:i w:val="false"/>
                <w:color w:val="000000"/>
                <w:sz w:val="20"/>
              </w:rPr>
              <w:t>
хинолина; производные хинолинкарбоновой</w:t>
            </w:r>
          </w:p>
          <w:p>
            <w:pPr>
              <w:spacing w:after="20"/>
              <w:ind w:left="20"/>
              <w:jc w:val="both"/>
            </w:pPr>
            <w:r>
              <w:rPr>
                <w:rFonts w:ascii="Times New Roman"/>
                <w:b w:val="false"/>
                <w:i w:val="false"/>
                <w:color w:val="000000"/>
                <w:sz w:val="20"/>
              </w:rPr>
              <w:t>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диазинон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