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018" w14:textId="46ff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мониторинга администрирования утилизационного сбора в Российской Федерации в отношении транспортных средств, ввозимых из Республики Беларусь и Республики Казахстан и имеющих статус товаров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октября 2012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мониторинга администрирования утилизационного сбора в Российской Федерации в отношении транспортных средств, ввозимых из Республики Беларусь и Республики Казахстан и имеющих статус товаров Таможенного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Стороны подтверждают, что транспортные средства, ввозимые на территорию Российской Федерации с территорий Республики Беларусь и Республики Казахстан физическими лицами при условии уплаты на территориях этих Сторон надлежащих таможенных платежей, не облагаются утилизационным сбором в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российскую Сторону включить в Перечень организаций -изготовителей, зарегистрированных на территории Республики Беларусь или Республики Казахстан, которые не уплачивают утилизационный сбор, продукцию ОАО «Белорусский автомобильный завод» и ОАО «Минский завод колесных тягачей», решить вопрос выдачи на такую продукцию паспортов самоходных машин и их регистрации в органах гостехнадзора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российской Стороне в целях оформления паспортов транспортных средств с отметкой об утилизационном сборе непосредственно на предприятиях - изготовителях колесных транспортных средств государств - членов Таможенного союза и Единого экономического пространства внести соответствующие изменения в нормативные правовые акты Российской Федерации, регламентирующие порядок внесения сведений об утилизационном сборе в паспорта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принятия Соглашения о введении единых форм паспорта транспортного средства (паспорта шасси транспортного средства), паспорта самоходной машины и других видов техники, в паспорте транспортного средства в графе «Особые отметки» предусмотреть для таких транспортных средств отметку предприятия - изготовителя следующего содержания: «Утилизационные сборы не уплачиваются. Абзац 6 п. 6 ст. 24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ФЗ от 24.06.98 № 89-ФЗ».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