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2608" w14:textId="7c12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Рабочей группы по доработке проекта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таможенному сотрудничеству В.А. Гошина о ходе работы Рабочей группы по доработке проекта Соглашения об особенностях применения 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МДП от 14 ноября 1975 года на таможенной территории Таможенного союза (далее – проект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учетом ответа Международного союза автотранспорта от 2 августа 2012 года № AD/G1007143/MMM, Коллегии Евразийской экономической комиссии совместно со Сторонами в срок до 31 декабря 2012 года доработать проект Соглашения в целях проведения Сторонами процедур внутригосударственного согласования для его скорейшего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