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d726" w14:textId="aac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выполнения пункта 3 Решения Совета Евразийской экономической комиссии от 20 июля 2012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Коллегии Евразийской экономической комиссии о результатах консультаций представителей Республики Беларусь, Республики Казахстан и Российской Федерации по условиям введения и администрирования утилизационного сбора в Российской Федерации, проведенных в соответствии с пунктом 3 Решения Совета Евразийской экономической комиссии от 20 июля 2012 года № 66 «О ввозе отдельных категорий товаров из Республики Беларусь и Республики Казахстан в Российскую Федерацию» (далее – Решение Совета Комиссии № 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обеспечить выполнение пункта 2 Решения Совета Комиссии № 66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июля 2012 года № 65 «Об одобрении проекта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техники» до 1 сентября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безусловного выполнения пункта 2 Решения Совета Комиссии № 66 просить Стороны совместно с Евразийской экономической комиссией в сентябре 2012 года провести мониторинг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Члену Коллегии (Министру) по промышленности и агропромышленному комплексу С.С. Сидорскому доложить о результатах мониторинга на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и торговли Российской Федерации и Министерству индустрии и новых технологий Республики Казахстан в срок до 1 сентября 2012 года провести консультации по балансам взаимных поставок транспортных средств и вопросам выдачи бланков паспортов транспортных средств.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