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4394" w14:textId="4484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консультаций по внесению изменений и дополнений в соглашения, формирующие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2012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казахстанской стороны о предложениях по внесению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и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торговле услугами и инвестициях в государствах-участниках ЕЭП.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Членам Коллегии Евразийской экономической комиссии по конкуренции и антимонопольному регулированию Алдабергенову Н.Ш. и по экономике и финансам Сулейменову Т.М. совместно со Сторонами в двухнедельный срок создать рабочие группы из представителей Сторон для проведения консультаций по вопросу внесения изменений и дополнений в Соглашения,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начать проработку данного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Сторон представить в недельный срок в Евразийскую экономическую комиссию кандидатуры в состав рабочих групп,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а также замечания к предложениям Сторон по внесению изменений.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4606"/>
        <w:gridCol w:w="4627"/>
      </w:tblGrid>
      <w:tr>
        <w:trPr>
          <w:trHeight w:val="1245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