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0cc2" w14:textId="bae0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оптимизации деятельности Секретариата Интеграционного Комитета 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2012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об оптимизации деятельности Секретариата Интеграционного Комитета ЕврАзЭС.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20"/>
        <w:gridCol w:w="461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