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624b" w14:textId="fd9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пребывания Евразийской экономической комиссии на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Евразийской экономической комиссией и Правительством Российской Федерации об условиях пребывания Евразийской экономической комиссии на территории Российской Федерации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В.Б. Христенко разрешить вносить в проект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изменения и дополнения, не имеющие принципиального характера, и поручить подписать его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34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Российской Федерации 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об условиях пребывания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Российской Федерации и Евразийская экономическая комиссия,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деятельности Евразийской экономической комиссии (далее – Комиссия) на территории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местом пребывания Комиссии является город Москва,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«Совет Комиссии» – орган, осуществляющий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общее регулирование интеграционных процессов в Таможенном союзе и Едином экономическом пространстве, который также осуществляет общее руководство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 Совета Комиссии» – наделенный необходимыми полномочиями представитель государства в Комиссии, являющийся заместителем главы правительства данного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«Коллегия Комиссии» – исполнительный орган Комиссии, осуществляющий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выработку предложений в сфере дальнейшей интеграции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 Коллегии Комиссии» – гражданин государства, участвующий в работе Коллегии Комиссии на постоянной основе (по три представителя от каждого государства);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Коллегии Комиссии» - член Коллегии Комиссии, председательствующий в Коллегии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«департаменты Комиссии» - структурные подразделения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«персонал Комиссии» - сотрудники департаментов Комиссии и секретариатов членов Коллегии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«иждивенцы» - лица, находящиеся на иждивении членов Совета Комиссии, Коллегии Комиссии и персонала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«органы власти» - федеральные органы государственной власти, органы государственной власти субъектов Российской Федерации и органы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«помещения Комиссии» - здания или части зданий (кому бы ни принадлежало право собственности на них), используемые для официальных целей Комиссии и проживания членов Коллегии Комиссии, персонала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«имущество Комиссии» - все имущество, включая денежные средства и иные активы, принадлежащее Комиссии или находящееся в ее владении и управлении при выполнении ею своих официальных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«архивы Комиссии» - документы, корреспонденция и другие материалы, принадлежащие Комиссии или находящиеся в ее владении.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Статус Комиссии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территории Российской Федерации пользуется правами юридического лица, и в частности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движимое и недвижимое имущество и распоряжаться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переводить свои денежные средства в пределах Российской Федерации или из Российской Федерации в иностранное государство 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печать и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не вправе заниматься коммерческой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Комиссии Председателем Коллегии Комиссии.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Помещения Комиссии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на договорной основе предоставляют Комиссии на условиях, установленных для федеральных органов исполнительной власти, помещения, необходимые для осуществления ею своих функций, а также оказывают содействие в обеспечении за счет средств Комиссии служебными жилыми помещениями членов Коллегии и персонала Комиссии, не имеющих жилой площади на территории города Москвы, в период осуществления ими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Комиссии на территории Российской Федерации являются неприкосновенными.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органов власти не могут вступать в помещения Комиссии иначе как с согласия Совета Комиссии или Председателя Коллегии Комиссии. Согласие может предполагаться в случае пожара или другого стихийного бедствия, требующего безотлагательных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может иметь место в помещениях Комиссии только с согласия Совета Комиссии или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Комиссии не могут служить убежищем для лиц, преследуемых по законам Российской Федерации или подлежащих выдаче иностранному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Комиссии не дает права использовать их в целях, не совместимых с функциями Комиссии или наносящих ущерб безопасности Российской Федерации, интересам ее физических и юридических лиц.</w:t>
      </w:r>
    </w:p>
    <w:bookmarkEnd w:id="9"/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Охрана Комиссии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принимают надлежащие меры для защиты помещений Комиссии от всякого вторжения или ущерба помещениям. Комиссии будет предоставлена такая же защита, как иностранным дипломатическим представительствам в Российской Федерации. По просьбе Комиссии органы власти предоставят достаточное число сотрудников правоохранительных органов для восстановления правопорядка в помещениях Комиссии и удаления правонарушителей. Расходы, связанные с охраной помещений Комиссии, производятся за счет средств Комиссии.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налогов и других обязательных выплат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освобождается от налогов и сборов, пошлин и других платежей, взимаемых на территории Российской Федерации, в том числе в отношении предметов и иного имущества, предназначенного для использования Комиссией, за исключением тех, которые являются платой за конкретные виды обслуживания (услуг), а также сборов за хранение, таможенное оформление вне определенных для этого мест или вне времени работы соответствующего таможенного органа и оказание подобного рода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таможенным законодательством Таможенного союза для международных организаций, предметы и иное имущество, предназначенные для использования Комиссией, освобождаются от обложения таможенными пошлинами.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отчуждения указанного имущества таможенные платежи взимаются в соответствии с таможенным законодательством Таможенного союза и законодательством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будут применяться mutatis mutandis.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обеспечивают предоставление Комиссии на условиях, не менее благоприятных, чем те, которые предоставлены иностранным дипломатическим представительствам в Российской Федерации, необходимых услуг, включая услуги связи, снабжение электроэнергией, газом и водой, городскую канализационную и дренажную сеть, уборку мусора и пожарную охрану, по качеству не уступающих услугам, которые представляются иностранным дипломатическим представительствам в Российской Федерации. В случае перебоев или угрозы перебоев в предоставлении любых из таких услуг органы власти примут все надлежащие меры, обеспечивающие нормальное функционирование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оплачивает услуги, предоставляемые в соответствии с настоящей статьей, по тарифам не менее благоприятным, чем те, которые действуют в отношении иностранных дипломатических представительств в Российской Федерации.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Финансовые льготы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открытия, ведения и закрытия банковских счетов в местной или иностранной валютах на Комиссию распространяются те же правила, которые действуют в отношении иностранных дипломатических представительств в Российской Федерации.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Внутренний распорядок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имеет право в целях создания условий, необходимых для выполнения ею своих функций, устанавливать правила внутреннего распорядка, действующие в пределах ее помещений и не противоречащие российскому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 осуществлении своей деятельности вправе проводить совещания и иные мероприятия в своих помещениях без предварительного согласования с органами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размещать на своих зданиях флаг, эмблему или другую свою символику, а также вывешивать флаги государств – членов Таможенного союза и Единого экономического пространства.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Связь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осуществлении официальной связи пользуется в Российской Федерации не менее благоприятными условиями, чем те, которые предоставляются иностранным дипломатическим представительствам в отношении приоритетов, тарифов и ставок на почтовые отправления, каблограммы, телеграммы, радиограммы, телефон, сеть Интернет и другие средства связи, а также в отношении пониженных ставок для информации, передаваемой посредством печати и радио. Все расходы, связанные с оплатой указанных услуг, производятся за счет средств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служебные сообщения, поступающие в Комиссию и исходящие из нее, независимо от способа и формы их передачи не подлежат цензуре и любой другой форме контроля, перехвата или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имеет право отправлять и получать свою корреспонденцию с курьером или в запечатанных вализах, которые являются неприкосновенными и не подлежат цензуре.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устанавливать и использовать в Российской Федерации с согласия органов власти средства дальней связи между двумя точками и другие средства приема и передачи сообщений, которые могут быть необходимы для обеспечения Комиссии связью как в Российской Федерации, так и за ее пределами.</w:t>
      </w:r>
    </w:p>
    <w:bookmarkEnd w:id="21"/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Корреспонденция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Предназначенная исключительно для официального пользования корреспонденция, в том числе печатная, фотографическая, аудиовизуальная и иная информация, получаемая или отправляемая Комиссией, неприкосновенна и не подлежит цензуре.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иную корреспонденцию, пересылаемую в обычных международных почтовых отправлениях, распространяются правила таможенного досмотра, предусмотренные таможенным законодательством Таможенного союза.</w:t>
      </w:r>
    </w:p>
    <w:bookmarkEnd w:id="23"/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Архивы Комиссии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Комиссии неприкосновенны.</w:t>
      </w:r>
    </w:p>
    <w:bookmarkEnd w:id="25"/>
    <w:bookmarkStart w:name="z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Имущество Комиссии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Комиссии, находящееся на территории Российской Федерации, неприкосновенно. Оно не подлежит обыску, реквизиции, конфискации, экспроприации и какой-либо другой форме вмешательства путем исполнительных, административных или судебных действий, за исключением случаев, когда Комиссия сама отказывается от иммунитета, а также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 Комиссии, к сотруднику департамента Комиссии или секретариата члена Коллегии Комиссии предъявлен гражданский иск о возмещении ущерба в связи с происшествием, вызванным транспортным средством, принадлежащим Комиссии, сотруднику департамента Комиссии или секретариата члена Коллегии Комиссии либо эксплуатируемым от имени Комиссии, если этот ущерб не возмещается за счет страховой выплаты и если в момент транспортного происшествия сотрудник департамента Комиссии или секретариата члена Коллегии Комиссии находился при непосредственном выполнении им своих служебных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 Комиссии, к сотруднику департамента Комиссии или секретариата члена Коллегии Комиссии предъявлен гражданский иск о возмещении вреда, причиненного жизни и здоровью гражданина, вызванного действием или бездействием со стороны Комиссии, сотрудника департамента Комиссии или секретариата члена Коллегии Комиссии при непосредственном выполнении им своих служебных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органы власти имеют доказательства использования Комиссией своего имущества в целях, не совместимых с ее задачами и функциями.</w:t>
      </w:r>
    </w:p>
    <w:bookmarkEnd w:id="27"/>
    <w:bookmarkStart w:name="z8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Постоянное и краткосрочное пребывание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принимают все необходимые меры для содействия в соответствии с российским законодательством въезду в Российскую Федерацию, постоянному пребыванию и выезду из Российской Федерации, а также свободе передвижения в Российской Федерации следующих лиц, въезжающих в Российскую Федерацию по служебным 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членов Совета Комиссии, членов Коллегии Комиссии, персонала Комиссии, а также 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лиц, приглашенных Комиссией в связи с официальной деятельностью Комиссии в Российской Федерации, включая участников конференций, семинаров и совещаний, созываемых Комиссией.</w:t>
      </w:r>
    </w:p>
    <w:bookmarkEnd w:id="29"/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Коллегии Комиссии и персонал Комиссии пользуются на территории Российской Федерации привилегиями и иммунитетами в объеме,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Евразийского экономического сообщества от 31 мая 2001 года для должностных лиц и сотрудников органов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предоставляются членам Коллегии Комиссии, персоналу Комиссии для эффективного и независимого выполнения ими своих служебных обязанностей в рамках деятельности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, а не для личной выгоды самих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пользующиеся такими привилегиями и иммунитетами, обязаны уважать законодательство Российской Федерации и не вмешиваться во внутренние дела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власти обеспечивают аккредитование членов Коллегии Комиссии и персонала Комиссии, не являющихся гражданами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постоянно сотрудничает с органами власти в целях содействия надлежащему отправлению правосудия, обеспечения выполнения предписаний правоохранительных органов и предупреждения каких-либо злоупотреблений в связи с иммунитетами, изъятиями и льготами, предоставленными в соответствии с настоящим Соглашением.</w:t>
      </w:r>
    </w:p>
    <w:bookmarkEnd w:id="31"/>
    <w:bookmarkStart w:name="z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толкованием и применением настоящего Соглашения, будут разрешаться путем переговоров.</w:t>
      </w:r>
    </w:p>
    <w:bookmarkEnd w:id="33"/>
    <w:bookmarkStart w:name="z1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положения,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действия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между Сторонами в настоящее Соглашение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Комиссии на территории Российской Федерации настоящее Соглашение утрачивает силу после урегулирования всех имущественных и неимущественных отношений, участником которых в Российской Федерации является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Комиссией уведомления о выполнении Российской Федерацией внутригосударственных процедур, необходимых для его вступления в силу.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«__» ___________ 2012 года в двух подлинных экземплярах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