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4f99" w14:textId="0294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дальнейшем формировании структуры департаментов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25 апреля 2012 года № 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 в целях дальнейшего совершенствования структуры департаментов Евразийской экономической комиссии,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Поручить Председателю Коллегии совместно с членами Коллегии разработать проект перечня департаментов Евразийской экономической Комиссии, их штатную численность и их распределение между членами Коллегии в связи с увеличением с 1 июля 2012 года до 850 человек предельной штатной численности сотрудников департаментов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проект перечня департаментов Евразийской экономической Комиссии, их штатную численность и их распределение между членами Коллегии,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на утверждение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3"/>
        <w:gridCol w:w="4633"/>
        <w:gridCol w:w="4293"/>
      </w:tblGrid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