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ff4f" w14:textId="f16f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Республики Узбекистан о присоединении к Договору о зоне свободной торговли от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апреля 2012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 ходе переговоров с Республикой Узбекистан по вопросу ее присоединения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278"/>
        <w:gridCol w:w="449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