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945a" w14:textId="d459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марта 2012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 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Председателя Коллегии Евразийской экономической комиссии В.Б.Христенко о начале работы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целесообразным внесение решения по данному вопросу 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 на рассмотрение Высшего Евразийского экономического совета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19 марта 2012 г.                 №                        г. Москва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начале работы Евразийской экономической комиссии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Председателя Коллегии Евразийской экономической комиссии В.Б.Христенко о начале работы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обеспечить эффективное взаимодействие с правительствами Сторон. Правительствам Сторон оказывать необходимое содействие Евразийской экономической комиссии в ее работе.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4253"/>
        <w:gridCol w:w="321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