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87c7" w14:textId="79a8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кокосового (копрового) масла, пальмоядрового масла и масла бабассу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марта 2012 года № 8. Утратило силу решением Совета Евразийской экономической комиссии от 24 августа 2012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Совета Евразийской экономической комиссии от 24.08.2012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18 ноября 2011 г. № 850)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включить дополнительное примечание Таможенного союза к группе 15 единой Товарной номенклатуры внешнеэкономической деятельности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 наименованиях подсубпозиций 1511 10 900 2, 1511 90 190 2, 1511 90 990 2 единой Товарной номенклатуры внешнеэкономической деятельности Таможенного союза слова «в таре вместимостью» заменить словами «в таре нетто-массой».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0"/>
        <w:gridCol w:w="4720"/>
        <w:gridCol w:w="4740"/>
      </w:tblGrid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г. № 8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7573"/>
        <w:gridCol w:w="2073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1513 11 990 1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коробах, бочках,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канистрах или бидах нетто-массой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или менее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1513 11 990 9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1513 19 190 1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коробах, бочках,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канистрах или бидах нетто-массой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или менее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1513 19 190 9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1513 19 990 1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коробах, бочках, канистрах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бидах нетто-массой 200 кг или менее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1513 19 990 9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коробах, бочках, канистрах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бидах нетто-массой 200 кг или менее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коробах, бочках, канистрах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бидах нетто-массой 200 кг или менее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коробах, бочках, канистрах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бидах нетто-массой 200 кг или менее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2012 г. № 8 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7573"/>
        <w:gridCol w:w="2073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1513 11 990 2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таре нетто-массой 19 000 кг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1513 11 990 8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1513 19 190 2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таре нетто-массой 19 000 кг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1513 19 190 8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1513 19 990 2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таре нетто-массой 19 000 кг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1513 19 990 8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таре нетто-массой 19 000 кг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таре нетто-массой 19 000 кг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таре нетто-массой 19 000 кг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2012 г. № 8 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Т А В К И ввозных таможенных пошлин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6993"/>
        <w:gridCol w:w="3213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1513 11 910 0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1513 11 990 2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таре нетто-массой 19 000 кг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1513 11 990 8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1513 19 110 0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1513 19 190 2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таре нетто-массой 19 000 кг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1513 19 190 8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1513 19 910 0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не более 1 кг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1513 19 990 2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таре нетто-массой 19 000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менее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1513 19 990 8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1513 21 300 0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таре нетто-массой 19 000 кг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1513 29 110 0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таре нетто-массой 19 000 кг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1513 29 500 0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1 кг или менее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таре нетто-массой 19 000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менее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2012 г. № 8 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ДОПОЛНИТЕЛЬНОЕ ПРИМЕЧАНИЕ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к группе 15 ТН ВЭД ТС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примечание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данной группе: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термин «тара» означает все виды тары, предназначенные для упаковывания, хранения и транспортировки товаров, включая транспортную тару, образующую самостоятельную транспортную единицу;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термин «нетто-масса» означает массу продукции в упаковочной единице, без учета массы упаковочной единицы.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